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8765" w14:textId="77777777" w:rsidR="0003596E" w:rsidRPr="00C76630" w:rsidRDefault="0043177F" w:rsidP="00CF3ADB">
      <w:pPr>
        <w:pStyle w:val="Title"/>
        <w:pBdr>
          <w:bottom w:val="single" w:sz="8" w:space="4" w:color="4F81BD" w:themeColor="accent1"/>
        </w:pBdr>
        <w:spacing w:after="300" w:line="276" w:lineRule="auto"/>
        <w:outlineLvl w:val="0"/>
        <w:rPr>
          <w:rFonts w:cs="Arial"/>
          <w:color w:val="17365D" w:themeColor="text2" w:themeShade="BF"/>
          <w:kern w:val="28"/>
          <w:sz w:val="36"/>
          <w:lang w:val="en-US"/>
        </w:rPr>
      </w:pPr>
      <w:r w:rsidRPr="00C76630">
        <w:rPr>
          <w:rFonts w:cs="Arial"/>
          <w:color w:val="17365D" w:themeColor="text2" w:themeShade="BF"/>
          <w:kern w:val="28"/>
          <w:sz w:val="36"/>
          <w:lang w:val="en-US"/>
        </w:rPr>
        <w:t>Bilateral Agreement between the Commonwealth</w:t>
      </w:r>
      <w:r w:rsidR="008D6848" w:rsidRPr="00C76630">
        <w:rPr>
          <w:rFonts w:cs="Arial"/>
          <w:color w:val="17365D" w:themeColor="text2" w:themeShade="BF"/>
          <w:kern w:val="28"/>
          <w:sz w:val="36"/>
          <w:lang w:val="en-US"/>
        </w:rPr>
        <w:t xml:space="preserve"> </w:t>
      </w:r>
      <w:r w:rsidR="00B93636" w:rsidRPr="00C76630">
        <w:rPr>
          <w:rFonts w:cs="Arial"/>
          <w:color w:val="17365D" w:themeColor="text2" w:themeShade="BF"/>
          <w:kern w:val="28"/>
          <w:sz w:val="36"/>
          <w:lang w:val="en-US"/>
        </w:rPr>
        <w:t xml:space="preserve">of Australia </w:t>
      </w:r>
      <w:r w:rsidRPr="00C76630">
        <w:rPr>
          <w:rFonts w:cs="Arial"/>
          <w:color w:val="17365D" w:themeColor="text2" w:themeShade="BF"/>
          <w:kern w:val="28"/>
          <w:sz w:val="36"/>
          <w:lang w:val="en-US"/>
        </w:rPr>
        <w:t xml:space="preserve">and </w:t>
      </w:r>
      <w:r w:rsidR="00B93636" w:rsidRPr="00C76630">
        <w:rPr>
          <w:rFonts w:cs="Arial"/>
          <w:color w:val="17365D" w:themeColor="text2" w:themeShade="BF"/>
          <w:kern w:val="28"/>
          <w:sz w:val="36"/>
          <w:lang w:val="en-US"/>
        </w:rPr>
        <w:t xml:space="preserve">the State of </w:t>
      </w:r>
      <w:r w:rsidR="00434697">
        <w:rPr>
          <w:rFonts w:cs="Arial"/>
          <w:color w:val="17365D" w:themeColor="text2" w:themeShade="BF"/>
          <w:kern w:val="28"/>
          <w:sz w:val="36"/>
          <w:lang w:val="en-US"/>
        </w:rPr>
        <w:t>South Australia</w:t>
      </w:r>
      <w:r w:rsidRPr="00C76630">
        <w:rPr>
          <w:rFonts w:cs="Arial"/>
          <w:color w:val="17365D" w:themeColor="text2" w:themeShade="BF"/>
          <w:kern w:val="28"/>
          <w:sz w:val="36"/>
          <w:lang w:val="en-US"/>
        </w:rPr>
        <w:t xml:space="preserve"> on the National Disability Insurance Scheme</w:t>
      </w:r>
    </w:p>
    <w:p w14:paraId="7E4DB264" w14:textId="77777777" w:rsidR="009C4BE8" w:rsidRDefault="009C4BE8" w:rsidP="00911552">
      <w:pPr>
        <w:pStyle w:val="ListParagraph"/>
        <w:spacing w:after="120"/>
        <w:ind w:left="360"/>
        <w:rPr>
          <w:rFonts w:cs="Arial"/>
        </w:rPr>
      </w:pPr>
    </w:p>
    <w:p w14:paraId="05C1B4B2" w14:textId="77777777" w:rsidR="004513EF" w:rsidRPr="006B20AA" w:rsidRDefault="004513EF" w:rsidP="00CA3465">
      <w:pPr>
        <w:rPr>
          <w:rFonts w:cs="Arial"/>
          <w:sz w:val="24"/>
          <w:szCs w:val="24"/>
        </w:rPr>
      </w:pPr>
      <w:r w:rsidRPr="006B20AA">
        <w:rPr>
          <w:rFonts w:cs="Arial"/>
          <w:sz w:val="24"/>
          <w:szCs w:val="24"/>
        </w:rPr>
        <w:br w:type="page"/>
      </w:r>
    </w:p>
    <w:p w14:paraId="733DC8A2" w14:textId="77777777" w:rsidR="00674FC5" w:rsidRPr="00C76630" w:rsidRDefault="00674FC5" w:rsidP="008C0683">
      <w:pPr>
        <w:pStyle w:val="Title"/>
        <w:pBdr>
          <w:bottom w:val="single" w:sz="8" w:space="4" w:color="4F81BD" w:themeColor="accent1"/>
        </w:pBdr>
        <w:spacing w:after="300" w:line="276" w:lineRule="auto"/>
        <w:outlineLvl w:val="0"/>
        <w:rPr>
          <w:rFonts w:cs="Arial"/>
          <w:color w:val="17365D" w:themeColor="text2" w:themeShade="BF"/>
          <w:kern w:val="28"/>
          <w:sz w:val="36"/>
          <w:lang w:val="en-US"/>
        </w:rPr>
      </w:pPr>
      <w:r w:rsidRPr="0C42DD19">
        <w:rPr>
          <w:rFonts w:cs="Arial"/>
          <w:color w:val="17365D" w:themeColor="text2" w:themeShade="BF"/>
          <w:kern w:val="28"/>
          <w:sz w:val="36"/>
          <w:szCs w:val="36"/>
          <w:lang w:val="en-US"/>
        </w:rPr>
        <w:lastRenderedPageBreak/>
        <w:t xml:space="preserve"> </w:t>
      </w:r>
      <w:r w:rsidR="0016441B" w:rsidRPr="0C42DD19">
        <w:rPr>
          <w:rFonts w:cs="Arial"/>
          <w:color w:val="17365D" w:themeColor="text2" w:themeShade="BF"/>
          <w:kern w:val="28"/>
          <w:sz w:val="36"/>
          <w:szCs w:val="36"/>
          <w:lang w:val="en-US"/>
        </w:rPr>
        <w:t>S</w:t>
      </w:r>
      <w:r w:rsidR="00CA7D12" w:rsidRPr="0C42DD19">
        <w:rPr>
          <w:rFonts w:cs="Arial"/>
          <w:color w:val="17365D" w:themeColor="text2" w:themeShade="BF"/>
          <w:kern w:val="28"/>
          <w:sz w:val="36"/>
          <w:szCs w:val="36"/>
          <w:lang w:val="en-US"/>
        </w:rPr>
        <w:t>chedule A</w:t>
      </w:r>
      <w:r w:rsidR="001D3A77" w:rsidRPr="0C42DD19">
        <w:rPr>
          <w:rFonts w:cs="Arial"/>
          <w:color w:val="17365D" w:themeColor="text2" w:themeShade="BF"/>
          <w:kern w:val="28"/>
          <w:sz w:val="36"/>
          <w:szCs w:val="36"/>
          <w:lang w:val="en-US"/>
        </w:rPr>
        <w:t>.</w:t>
      </w:r>
      <w:r w:rsidR="00CA7D12" w:rsidRPr="0C42DD19">
        <w:rPr>
          <w:rFonts w:cs="Arial"/>
          <w:color w:val="17365D" w:themeColor="text2" w:themeShade="BF"/>
          <w:kern w:val="28"/>
          <w:sz w:val="36"/>
          <w:szCs w:val="36"/>
          <w:lang w:val="en-US"/>
        </w:rPr>
        <w:t xml:space="preserve"> Financial Contributions</w:t>
      </w:r>
      <w:r w:rsidR="00027DD6" w:rsidRPr="0C42DD19">
        <w:rPr>
          <w:rFonts w:cs="Arial"/>
          <w:color w:val="17365D" w:themeColor="text2" w:themeShade="BF"/>
          <w:kern w:val="28"/>
          <w:sz w:val="36"/>
          <w:szCs w:val="36"/>
          <w:lang w:val="en-US"/>
        </w:rPr>
        <w:t xml:space="preserve"> </w:t>
      </w:r>
    </w:p>
    <w:p w14:paraId="0AAF8C62" w14:textId="4BE65600" w:rsidR="00E07096" w:rsidRDefault="009B7845" w:rsidP="008C0683">
      <w:pPr>
        <w:pStyle w:val="BoldBlueH2"/>
        <w:rPr>
          <w:rStyle w:val="BookTitle"/>
          <w:i w:val="0"/>
          <w:iCs w:val="0"/>
          <w:smallCaps w:val="0"/>
        </w:rPr>
      </w:pPr>
      <w:r>
        <w:rPr>
          <w:rStyle w:val="BookTitle"/>
          <w:i w:val="0"/>
          <w:iCs w:val="0"/>
          <w:smallCaps w:val="0"/>
        </w:rPr>
        <w:t>Commitment to sustainable growth</w:t>
      </w:r>
    </w:p>
    <w:p w14:paraId="60B9F358" w14:textId="2AEC84EE" w:rsidR="00E23CC4" w:rsidRPr="009B7845" w:rsidRDefault="00E23CC4" w:rsidP="009B7845">
      <w:pPr>
        <w:pStyle w:val="ListParagraph"/>
        <w:numPr>
          <w:ilvl w:val="0"/>
          <w:numId w:val="1"/>
        </w:numPr>
        <w:spacing w:after="120"/>
        <w:ind w:left="357" w:hanging="357"/>
        <w:rPr>
          <w:rStyle w:val="BookTitle"/>
          <w:rFonts w:cs="Arial"/>
          <w:i w:val="0"/>
          <w:iCs w:val="0"/>
          <w:smallCaps w:val="0"/>
          <w:spacing w:val="0"/>
        </w:rPr>
      </w:pPr>
      <w:r w:rsidRPr="009B7845">
        <w:rPr>
          <w:rStyle w:val="BookTitle"/>
          <w:rFonts w:cs="Arial"/>
          <w:i w:val="0"/>
          <w:iCs w:val="0"/>
          <w:smallCaps w:val="0"/>
          <w:spacing w:val="0"/>
        </w:rPr>
        <w:t>Consistent with the commitment set out in the Heads of Agreement on the National Health Reform Agreement, National Disability Insurance Scheme reforms, and Foundational Supports (the Heads of Agreement), the Commonwealth and South</w:t>
      </w:r>
      <w:r w:rsidR="00D96F7B" w:rsidRPr="009B7845">
        <w:rPr>
          <w:rStyle w:val="BookTitle"/>
          <w:rFonts w:cs="Arial"/>
          <w:i w:val="0"/>
          <w:iCs w:val="0"/>
          <w:smallCaps w:val="0"/>
          <w:spacing w:val="0"/>
        </w:rPr>
        <w:t> </w:t>
      </w:r>
      <w:r w:rsidRPr="009B7845">
        <w:rPr>
          <w:rStyle w:val="BookTitle"/>
          <w:rFonts w:cs="Arial"/>
          <w:i w:val="0"/>
          <w:iCs w:val="0"/>
          <w:smallCaps w:val="0"/>
          <w:spacing w:val="0"/>
        </w:rPr>
        <w:t xml:space="preserve">Australia commit to working together to address the growing pressures on the NDIS, to ensure the Scheme can be delivered sustainably into the future. </w:t>
      </w:r>
    </w:p>
    <w:p w14:paraId="2446E2FE" w14:textId="2424C60C" w:rsidR="00674FC5" w:rsidRPr="000C317C" w:rsidRDefault="00434697" w:rsidP="008C0683">
      <w:pPr>
        <w:pStyle w:val="BoldBlueH2"/>
        <w:rPr>
          <w:rStyle w:val="BookTitle"/>
          <w:i w:val="0"/>
          <w:iCs w:val="0"/>
          <w:smallCaps w:val="0"/>
          <w:spacing w:val="0"/>
        </w:rPr>
      </w:pPr>
      <w:r>
        <w:rPr>
          <w:rStyle w:val="BookTitle"/>
          <w:i w:val="0"/>
          <w:iCs w:val="0"/>
          <w:smallCaps w:val="0"/>
          <w:spacing w:val="0"/>
        </w:rPr>
        <w:t>South Australia’s</w:t>
      </w:r>
      <w:r w:rsidR="00674FC5" w:rsidRPr="000C317C">
        <w:rPr>
          <w:rStyle w:val="BookTitle"/>
          <w:i w:val="0"/>
          <w:iCs w:val="0"/>
          <w:smallCaps w:val="0"/>
          <w:spacing w:val="0"/>
        </w:rPr>
        <w:t xml:space="preserve"> </w:t>
      </w:r>
      <w:r w:rsidR="002F553D" w:rsidRPr="000C317C">
        <w:rPr>
          <w:rStyle w:val="BookTitle"/>
          <w:i w:val="0"/>
          <w:iCs w:val="0"/>
          <w:smallCaps w:val="0"/>
          <w:spacing w:val="0"/>
        </w:rPr>
        <w:t xml:space="preserve">financial </w:t>
      </w:r>
      <w:r w:rsidR="00674FC5" w:rsidRPr="000C317C">
        <w:rPr>
          <w:rStyle w:val="BookTitle"/>
          <w:i w:val="0"/>
          <w:iCs w:val="0"/>
          <w:smallCaps w:val="0"/>
          <w:spacing w:val="0"/>
        </w:rPr>
        <w:t xml:space="preserve">contributions </w:t>
      </w:r>
    </w:p>
    <w:p w14:paraId="3CD19B20" w14:textId="19CE786E" w:rsidR="00E3548B" w:rsidRPr="00E3548B" w:rsidRDefault="00E3548B" w:rsidP="001E7279">
      <w:pPr>
        <w:pStyle w:val="ListParagraph"/>
        <w:numPr>
          <w:ilvl w:val="0"/>
          <w:numId w:val="1"/>
        </w:numPr>
        <w:spacing w:after="120"/>
        <w:rPr>
          <w:rStyle w:val="BookTitle"/>
          <w:rFonts w:cs="Arial"/>
          <w:i w:val="0"/>
          <w:iCs w:val="0"/>
          <w:smallCaps w:val="0"/>
          <w:spacing w:val="0"/>
        </w:rPr>
      </w:pPr>
      <w:r w:rsidRPr="00E3548B">
        <w:rPr>
          <w:rStyle w:val="BookTitle"/>
          <w:rFonts w:cs="Arial"/>
          <w:i w:val="0"/>
          <w:iCs w:val="0"/>
          <w:smallCaps w:val="0"/>
          <w:spacing w:val="0"/>
        </w:rPr>
        <w:t xml:space="preserve">South Australia will contribute </w:t>
      </w:r>
      <w:r w:rsidR="00B7269F" w:rsidRPr="00E3548B">
        <w:t>$930.3</w:t>
      </w:r>
      <w:r w:rsidR="00B7269F">
        <w:t xml:space="preserve"> million</w:t>
      </w:r>
      <w:r w:rsidR="00BE52E9">
        <w:rPr>
          <w:rStyle w:val="BookTitle"/>
          <w:rFonts w:cs="Arial"/>
          <w:i w:val="0"/>
          <w:iCs w:val="0"/>
          <w:smallCaps w:val="0"/>
          <w:spacing w:val="0"/>
        </w:rPr>
        <w:t xml:space="preserve"> in 2025-26</w:t>
      </w:r>
      <w:r w:rsidR="00BE52E9" w:rsidRPr="00115FA9">
        <w:rPr>
          <w:rStyle w:val="BookTitle"/>
          <w:rFonts w:cs="Arial"/>
          <w:i w:val="0"/>
          <w:iCs w:val="0"/>
          <w:smallCaps w:val="0"/>
          <w:spacing w:val="0"/>
        </w:rPr>
        <w:t>.</w:t>
      </w:r>
      <w:r w:rsidR="00BE52E9">
        <w:rPr>
          <w:rStyle w:val="BookTitle"/>
          <w:rFonts w:cs="Arial"/>
          <w:i w:val="0"/>
          <w:iCs w:val="0"/>
          <w:smallCaps w:val="0"/>
          <w:spacing w:val="0"/>
        </w:rPr>
        <w:t xml:space="preserve"> </w:t>
      </w:r>
    </w:p>
    <w:p w14:paraId="5038EE8B" w14:textId="77777777" w:rsidR="00E3548B" w:rsidRPr="00E3548B" w:rsidRDefault="00E3548B" w:rsidP="00E3548B">
      <w:pPr>
        <w:pStyle w:val="ListParagraph"/>
        <w:spacing w:after="120"/>
        <w:ind w:left="360"/>
        <w:rPr>
          <w:rStyle w:val="BookTitle"/>
          <w:rFonts w:cs="Arial"/>
          <w:i w:val="0"/>
          <w:iCs w:val="0"/>
          <w:smallCaps w:val="0"/>
          <w:spacing w:val="0"/>
        </w:rPr>
      </w:pPr>
    </w:p>
    <w:p w14:paraId="3324351F" w14:textId="55058C6B" w:rsidR="00E3548B" w:rsidRPr="00E3548B" w:rsidRDefault="00E3548B" w:rsidP="001E7279">
      <w:pPr>
        <w:pStyle w:val="ListParagraph"/>
        <w:numPr>
          <w:ilvl w:val="0"/>
          <w:numId w:val="1"/>
        </w:numPr>
        <w:spacing w:after="120"/>
        <w:rPr>
          <w:rStyle w:val="BookTitle"/>
          <w:rFonts w:cs="Arial"/>
          <w:i w:val="0"/>
          <w:iCs w:val="0"/>
          <w:smallCaps w:val="0"/>
          <w:spacing w:val="0"/>
        </w:rPr>
      </w:pPr>
      <w:r w:rsidRPr="00E3548B">
        <w:rPr>
          <w:rStyle w:val="BookTitle"/>
          <w:rFonts w:cs="Arial"/>
          <w:i w:val="0"/>
          <w:iCs w:val="0"/>
          <w:smallCaps w:val="0"/>
          <w:spacing w:val="0"/>
        </w:rPr>
        <w:t xml:space="preserve">The </w:t>
      </w:r>
      <w:r w:rsidR="00B7269F" w:rsidRPr="00E3548B">
        <w:t>$930.3</w:t>
      </w:r>
      <w:r w:rsidR="00B7269F">
        <w:t xml:space="preserve"> million</w:t>
      </w:r>
      <w:r w:rsidRPr="00E3548B">
        <w:rPr>
          <w:rStyle w:val="BookTitle"/>
          <w:rFonts w:cs="Arial"/>
          <w:i w:val="0"/>
          <w:iCs w:val="0"/>
          <w:smallCaps w:val="0"/>
          <w:spacing w:val="0"/>
        </w:rPr>
        <w:t xml:space="preserve"> includes a </w:t>
      </w:r>
      <w:r w:rsidR="009F693B">
        <w:rPr>
          <w:rStyle w:val="BookTitle"/>
          <w:rFonts w:cs="Arial"/>
          <w:i w:val="0"/>
          <w:iCs w:val="0"/>
          <w:smallCaps w:val="0"/>
          <w:spacing w:val="0"/>
        </w:rPr>
        <w:t>$</w:t>
      </w:r>
      <w:r w:rsidR="00B7269F">
        <w:rPr>
          <w:rStyle w:val="BookTitle"/>
          <w:rFonts w:cs="Arial"/>
          <w:i w:val="0"/>
          <w:iCs w:val="0"/>
          <w:smallCaps w:val="0"/>
          <w:spacing w:val="0"/>
        </w:rPr>
        <w:t>31.6</w:t>
      </w:r>
      <w:r w:rsidR="009F693B">
        <w:rPr>
          <w:rStyle w:val="BookTitle"/>
          <w:rFonts w:cs="Arial"/>
          <w:i w:val="0"/>
          <w:iCs w:val="0"/>
          <w:smallCaps w:val="0"/>
          <w:spacing w:val="0"/>
        </w:rPr>
        <w:t xml:space="preserve"> </w:t>
      </w:r>
      <w:r w:rsidRPr="00E3548B">
        <w:rPr>
          <w:rStyle w:val="BookTitle"/>
          <w:rFonts w:cs="Arial"/>
          <w:i w:val="0"/>
          <w:iCs w:val="0"/>
          <w:smallCaps w:val="0"/>
          <w:spacing w:val="0"/>
        </w:rPr>
        <w:t>million Budget Neutral Adjustment as a result of changes to Commonwealth and State roles and responsibilities under Schedule F of the 2011 National Health Reform Agreement. The Budget Neutral Adjustment will be escalated at 3.5 per cent per annum.  </w:t>
      </w:r>
    </w:p>
    <w:p w14:paraId="0F16ABF3" w14:textId="77777777" w:rsidR="00E3548B" w:rsidRPr="00E3548B" w:rsidRDefault="00E3548B" w:rsidP="00E3548B">
      <w:pPr>
        <w:pStyle w:val="ListParagraph"/>
        <w:spacing w:after="120"/>
        <w:ind w:left="360"/>
        <w:rPr>
          <w:rStyle w:val="BookTitle"/>
          <w:rFonts w:cs="Arial"/>
          <w:i w:val="0"/>
          <w:iCs w:val="0"/>
          <w:smallCaps w:val="0"/>
          <w:spacing w:val="0"/>
        </w:rPr>
      </w:pPr>
    </w:p>
    <w:p w14:paraId="24EE500C" w14:textId="6324E756" w:rsidR="00C53BD2" w:rsidRPr="00C53BD2" w:rsidRDefault="00E3548B" w:rsidP="00C53BD2">
      <w:pPr>
        <w:pStyle w:val="ListParagraph"/>
        <w:numPr>
          <w:ilvl w:val="0"/>
          <w:numId w:val="1"/>
        </w:numPr>
        <w:spacing w:after="120"/>
        <w:rPr>
          <w:rStyle w:val="BookTitle"/>
          <w:rFonts w:cs="Arial"/>
          <w:i w:val="0"/>
          <w:iCs w:val="0"/>
          <w:smallCaps w:val="0"/>
          <w:spacing w:val="0"/>
        </w:rPr>
      </w:pPr>
      <w:r w:rsidRPr="00E3548B">
        <w:rPr>
          <w:rStyle w:val="BookTitle"/>
          <w:rFonts w:cs="Arial"/>
          <w:i w:val="0"/>
          <w:iCs w:val="0"/>
          <w:smallCaps w:val="0"/>
          <w:spacing w:val="0"/>
        </w:rPr>
        <w:t xml:space="preserve">The remaining contribution of </w:t>
      </w:r>
      <w:r w:rsidR="009F693B">
        <w:rPr>
          <w:rStyle w:val="BookTitle"/>
          <w:rFonts w:cs="Arial"/>
          <w:i w:val="0"/>
          <w:iCs w:val="0"/>
          <w:smallCaps w:val="0"/>
          <w:spacing w:val="0"/>
        </w:rPr>
        <w:t>$</w:t>
      </w:r>
      <w:r w:rsidR="00B7269F">
        <w:rPr>
          <w:rStyle w:val="BookTitle"/>
          <w:rFonts w:cs="Arial"/>
          <w:i w:val="0"/>
          <w:iCs w:val="0"/>
          <w:smallCaps w:val="0"/>
          <w:spacing w:val="0"/>
        </w:rPr>
        <w:t>898.8</w:t>
      </w:r>
      <w:r w:rsidR="009F693B">
        <w:rPr>
          <w:rStyle w:val="BookTitle"/>
          <w:rFonts w:cs="Arial"/>
          <w:i w:val="0"/>
          <w:iCs w:val="0"/>
          <w:smallCaps w:val="0"/>
          <w:spacing w:val="0"/>
        </w:rPr>
        <w:t xml:space="preserve"> </w:t>
      </w:r>
      <w:r w:rsidRPr="00E3548B">
        <w:rPr>
          <w:rStyle w:val="BookTitle"/>
          <w:rFonts w:cs="Arial"/>
          <w:i w:val="0"/>
          <w:iCs w:val="0"/>
          <w:smallCaps w:val="0"/>
          <w:spacing w:val="0"/>
        </w:rPr>
        <w:t xml:space="preserve">million in </w:t>
      </w:r>
      <w:r w:rsidR="00792021">
        <w:rPr>
          <w:rStyle w:val="BookTitle"/>
          <w:rFonts w:cs="Arial"/>
          <w:i w:val="0"/>
          <w:iCs w:val="0"/>
          <w:smallCaps w:val="0"/>
          <w:spacing w:val="0"/>
        </w:rPr>
        <w:t xml:space="preserve">2025-26 </w:t>
      </w:r>
      <w:r w:rsidRPr="00E3548B">
        <w:rPr>
          <w:rStyle w:val="BookTitle"/>
          <w:rFonts w:cs="Arial"/>
          <w:i w:val="0"/>
          <w:iCs w:val="0"/>
          <w:smallCaps w:val="0"/>
          <w:spacing w:val="0"/>
        </w:rPr>
        <w:t xml:space="preserve">will be escalated </w:t>
      </w:r>
      <w:r w:rsidR="00FB4CD6" w:rsidRPr="00BC07CC">
        <w:rPr>
          <w:rStyle w:val="normaltextrun"/>
          <w:rFonts w:cs="Arial"/>
          <w:bdr w:val="none" w:sz="0" w:space="0" w:color="auto" w:frame="1"/>
        </w:rPr>
        <w:t>at a fixed rate of 4.0 per cent per annum until (and including) 2027-28</w:t>
      </w:r>
      <w:r w:rsidR="00FB4CD6">
        <w:rPr>
          <w:rStyle w:val="normaltextrun"/>
          <w:rFonts w:cs="Arial"/>
          <w:bdr w:val="none" w:sz="0" w:space="0" w:color="auto" w:frame="1"/>
        </w:rPr>
        <w:t>.</w:t>
      </w:r>
      <w:r w:rsidRPr="00E3548B">
        <w:rPr>
          <w:rStyle w:val="BookTitle"/>
          <w:rFonts w:cs="Arial"/>
          <w:i w:val="0"/>
          <w:iCs w:val="0"/>
          <w:smallCaps w:val="0"/>
          <w:spacing w:val="0"/>
        </w:rPr>
        <w:t xml:space="preserve"> </w:t>
      </w:r>
      <w:r w:rsidR="00C53BD2">
        <w:rPr>
          <w:rStyle w:val="BookTitle"/>
          <w:rFonts w:cs="Arial"/>
          <w:i w:val="0"/>
          <w:iCs w:val="0"/>
          <w:smallCaps w:val="0"/>
          <w:spacing w:val="0"/>
        </w:rPr>
        <w:br/>
      </w:r>
    </w:p>
    <w:p w14:paraId="7DF1058F" w14:textId="52A50CAC" w:rsidR="00E3548B" w:rsidRPr="00E96800" w:rsidRDefault="00E3548B" w:rsidP="00757F08">
      <w:pPr>
        <w:pStyle w:val="ListParagraph"/>
        <w:numPr>
          <w:ilvl w:val="0"/>
          <w:numId w:val="1"/>
        </w:numPr>
        <w:spacing w:after="0"/>
        <w:rPr>
          <w:rStyle w:val="BookTitle"/>
          <w:rFonts w:cs="Arial"/>
          <w:i w:val="0"/>
          <w:iCs w:val="0"/>
          <w:smallCaps w:val="0"/>
          <w:spacing w:val="0"/>
        </w:rPr>
      </w:pPr>
      <w:r w:rsidRPr="00E96800">
        <w:rPr>
          <w:rStyle w:val="BookTitle"/>
          <w:rFonts w:cs="Arial"/>
          <w:i w:val="0"/>
          <w:iCs w:val="0"/>
          <w:smallCaps w:val="0"/>
          <w:spacing w:val="0"/>
        </w:rPr>
        <w:t>Table 1 outlines South Australia’s financial contribution each year from 2018-19 to 2027-28</w:t>
      </w:r>
      <w:r w:rsidR="00035536" w:rsidRPr="00E96800">
        <w:rPr>
          <w:rStyle w:val="BookTitle"/>
          <w:rFonts w:cs="Arial"/>
          <w:i w:val="0"/>
          <w:iCs w:val="0"/>
          <w:smallCaps w:val="0"/>
          <w:spacing w:val="0"/>
        </w:rPr>
        <w:t xml:space="preserve"> (inclusive)</w:t>
      </w:r>
      <w:r w:rsidRPr="00E96800">
        <w:rPr>
          <w:rStyle w:val="BookTitle"/>
          <w:rFonts w:cs="Arial"/>
          <w:i w:val="0"/>
          <w:iCs w:val="0"/>
          <w:smallCaps w:val="0"/>
          <w:spacing w:val="0"/>
        </w:rPr>
        <w:t>.</w:t>
      </w:r>
    </w:p>
    <w:p w14:paraId="33D8E833" w14:textId="77777777" w:rsidR="00F473CC" w:rsidRDefault="00F473CC" w:rsidP="00CA3465">
      <w:pPr>
        <w:pStyle w:val="Caption"/>
        <w:keepNext/>
      </w:pPr>
    </w:p>
    <w:p w14:paraId="579808F9" w14:textId="77777777" w:rsidR="00E3548B" w:rsidRPr="00E3548B" w:rsidRDefault="00E3548B" w:rsidP="00741188">
      <w:pPr>
        <w:spacing w:before="200" w:after="240"/>
        <w:rPr>
          <w:rFonts w:eastAsia="Times New Roman" w:cs="Times New Roman"/>
          <w:b/>
          <w:bCs/>
        </w:rPr>
      </w:pPr>
      <w:r w:rsidRPr="00E3548B">
        <w:rPr>
          <w:rFonts w:eastAsia="Times New Roman" w:cs="Times New Roman"/>
          <w:b/>
          <w:bCs/>
        </w:rPr>
        <w:t xml:space="preserve">TABLE </w:t>
      </w:r>
      <w:r w:rsidRPr="00E3548B">
        <w:rPr>
          <w:rFonts w:eastAsia="Times New Roman" w:cs="Times New Roman"/>
          <w:b/>
          <w:bCs/>
        </w:rPr>
        <w:fldChar w:fldCharType="begin"/>
      </w:r>
      <w:r w:rsidRPr="00E3548B">
        <w:rPr>
          <w:rFonts w:eastAsia="Times New Roman" w:cs="Times New Roman"/>
          <w:b/>
          <w:bCs/>
        </w:rPr>
        <w:instrText xml:space="preserve"> SEQ Table \* ARABIC </w:instrText>
      </w:r>
      <w:r w:rsidRPr="00E3548B">
        <w:rPr>
          <w:rFonts w:eastAsia="Times New Roman" w:cs="Times New Roman"/>
          <w:b/>
          <w:bCs/>
        </w:rPr>
        <w:fldChar w:fldCharType="separate"/>
      </w:r>
      <w:r w:rsidRPr="00E3548B">
        <w:rPr>
          <w:rFonts w:eastAsia="Times New Roman" w:cs="Times New Roman"/>
          <w:b/>
          <w:bCs/>
        </w:rPr>
        <w:t>1</w:t>
      </w:r>
      <w:r w:rsidRPr="00E3548B">
        <w:rPr>
          <w:rFonts w:eastAsia="Times New Roman" w:cs="Times New Roman"/>
          <w:b/>
          <w:bCs/>
        </w:rPr>
        <w:fldChar w:fldCharType="end"/>
      </w:r>
      <w:r w:rsidRPr="00E3548B">
        <w:rPr>
          <w:rFonts w:eastAsia="Times New Roman" w:cs="Times New Roman"/>
          <w:b/>
          <w:bCs/>
        </w:rPr>
        <w:t>: SOUTH AUSTRALIA CONTRIBUTIONS</w:t>
      </w:r>
    </w:p>
    <w:tbl>
      <w:tblPr>
        <w:tblStyle w:val="TableGrid3"/>
        <w:tblW w:w="3585" w:type="dxa"/>
        <w:tblInd w:w="0" w:type="dxa"/>
        <w:tblLook w:val="04A0" w:firstRow="1" w:lastRow="0" w:firstColumn="1" w:lastColumn="0" w:noHBand="0" w:noVBand="1"/>
        <w:tblCaption w:val="South Australia Contribution "/>
        <w:tblDescription w:val="South Australia's contributions to the National Disability Insurance Scheme, in millions, from the year 2018-19 until 2027-28. "/>
      </w:tblPr>
      <w:tblGrid>
        <w:gridCol w:w="1575"/>
        <w:gridCol w:w="2010"/>
      </w:tblGrid>
      <w:tr w:rsidR="00E3548B" w:rsidRPr="00E3548B" w14:paraId="74168579" w14:textId="77777777" w:rsidTr="1D4E0DA8">
        <w:trPr>
          <w:cantSplit/>
          <w:trHeight w:val="431"/>
          <w:tblHeader/>
        </w:trPr>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D0C39" w14:textId="77777777" w:rsidR="00E3548B" w:rsidRPr="00E3548B" w:rsidRDefault="00E3548B" w:rsidP="00E3548B">
            <w:pPr>
              <w:spacing w:after="120"/>
              <w:jc w:val="center"/>
              <w:rPr>
                <w:b/>
                <w:bCs/>
              </w:rPr>
            </w:pPr>
            <w:r w:rsidRPr="00E3548B">
              <w:rPr>
                <w:b/>
                <w:bCs/>
              </w:rPr>
              <w:t>Year</w:t>
            </w:r>
          </w:p>
        </w:tc>
        <w:tc>
          <w:tcPr>
            <w:tcW w:w="2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EAE9C1" w14:textId="77777777" w:rsidR="00E3548B" w:rsidRPr="00E3548B" w:rsidRDefault="00E3548B" w:rsidP="00E3548B">
            <w:pPr>
              <w:spacing w:after="120"/>
              <w:jc w:val="center"/>
              <w:rPr>
                <w:b/>
                <w:bCs/>
              </w:rPr>
            </w:pPr>
            <w:r w:rsidRPr="00E3548B">
              <w:rPr>
                <w:b/>
                <w:bCs/>
              </w:rPr>
              <w:t>Total (millions)</w:t>
            </w:r>
          </w:p>
        </w:tc>
      </w:tr>
      <w:tr w:rsidR="00E3548B" w:rsidRPr="00E3548B" w14:paraId="44CEDA25" w14:textId="77777777" w:rsidTr="1D4E0DA8">
        <w:trPr>
          <w:trHeight w:val="431"/>
        </w:trPr>
        <w:tc>
          <w:tcPr>
            <w:tcW w:w="1575" w:type="dxa"/>
            <w:tcBorders>
              <w:top w:val="single" w:sz="4" w:space="0" w:color="auto"/>
              <w:left w:val="single" w:sz="4" w:space="0" w:color="auto"/>
              <w:bottom w:val="single" w:sz="4" w:space="0" w:color="auto"/>
              <w:right w:val="single" w:sz="4" w:space="0" w:color="auto"/>
            </w:tcBorders>
            <w:vAlign w:val="center"/>
            <w:hideMark/>
          </w:tcPr>
          <w:p w14:paraId="1F0B7689" w14:textId="77777777" w:rsidR="00E3548B" w:rsidRPr="00E3548B" w:rsidRDefault="00E3548B" w:rsidP="00E3548B">
            <w:pPr>
              <w:spacing w:after="120"/>
              <w:rPr>
                <w:rFonts w:eastAsia="Times New Roman" w:cs="Arial"/>
                <w:b/>
                <w:spacing w:val="5"/>
                <w:lang w:eastAsia="en-AU"/>
              </w:rPr>
            </w:pPr>
            <w:r w:rsidRPr="00E3548B">
              <w:rPr>
                <w:rFonts w:eastAsia="Times New Roman" w:cs="Arial"/>
                <w:b/>
                <w:smallCaps/>
                <w:spacing w:val="5"/>
                <w:lang w:eastAsia="en-AU"/>
              </w:rPr>
              <w:t>2018-19</w:t>
            </w:r>
          </w:p>
        </w:tc>
        <w:tc>
          <w:tcPr>
            <w:tcW w:w="2010" w:type="dxa"/>
            <w:tcBorders>
              <w:top w:val="single" w:sz="4" w:space="0" w:color="auto"/>
              <w:left w:val="single" w:sz="4" w:space="0" w:color="auto"/>
              <w:bottom w:val="single" w:sz="4" w:space="0" w:color="auto"/>
              <w:right w:val="single" w:sz="4" w:space="0" w:color="auto"/>
            </w:tcBorders>
            <w:vAlign w:val="center"/>
            <w:hideMark/>
          </w:tcPr>
          <w:p w14:paraId="15CF17C0" w14:textId="77777777" w:rsidR="00E3548B" w:rsidRPr="00E3548B" w:rsidRDefault="00E3548B" w:rsidP="00E3548B">
            <w:pPr>
              <w:spacing w:after="120"/>
              <w:jc w:val="right"/>
              <w:rPr>
                <w:rFonts w:eastAsia="Times New Roman" w:cs="Arial"/>
                <w:spacing w:val="5"/>
                <w:lang w:eastAsia="en-AU"/>
              </w:rPr>
            </w:pPr>
            <w:r w:rsidRPr="00E3548B">
              <w:t>$747.9</w:t>
            </w:r>
          </w:p>
        </w:tc>
      </w:tr>
      <w:tr w:rsidR="00E3548B" w:rsidRPr="00E3548B" w14:paraId="6C5F70C0" w14:textId="77777777" w:rsidTr="1D4E0DA8">
        <w:trPr>
          <w:trHeight w:val="431"/>
        </w:trPr>
        <w:tc>
          <w:tcPr>
            <w:tcW w:w="1575" w:type="dxa"/>
            <w:tcBorders>
              <w:top w:val="single" w:sz="4" w:space="0" w:color="auto"/>
              <w:left w:val="single" w:sz="4" w:space="0" w:color="auto"/>
              <w:bottom w:val="single" w:sz="4" w:space="0" w:color="auto"/>
              <w:right w:val="single" w:sz="4" w:space="0" w:color="auto"/>
            </w:tcBorders>
            <w:vAlign w:val="center"/>
            <w:hideMark/>
          </w:tcPr>
          <w:p w14:paraId="4E939C86" w14:textId="77777777" w:rsidR="00E3548B" w:rsidRPr="00E3548B" w:rsidRDefault="00E3548B" w:rsidP="00E3548B">
            <w:pPr>
              <w:spacing w:after="120"/>
              <w:rPr>
                <w:rFonts w:eastAsia="Times New Roman" w:cs="Arial"/>
                <w:b/>
                <w:spacing w:val="5"/>
                <w:lang w:eastAsia="en-AU"/>
              </w:rPr>
            </w:pPr>
            <w:r w:rsidRPr="00E3548B">
              <w:rPr>
                <w:rFonts w:eastAsia="Times New Roman" w:cs="Arial"/>
                <w:b/>
                <w:smallCaps/>
                <w:spacing w:val="5"/>
                <w:lang w:eastAsia="en-AU"/>
              </w:rPr>
              <w:t>2019-20</w:t>
            </w:r>
          </w:p>
        </w:tc>
        <w:tc>
          <w:tcPr>
            <w:tcW w:w="2010" w:type="dxa"/>
            <w:tcBorders>
              <w:top w:val="single" w:sz="4" w:space="0" w:color="auto"/>
              <w:left w:val="single" w:sz="4" w:space="0" w:color="auto"/>
              <w:bottom w:val="single" w:sz="4" w:space="0" w:color="auto"/>
              <w:right w:val="single" w:sz="4" w:space="0" w:color="auto"/>
            </w:tcBorders>
            <w:vAlign w:val="center"/>
            <w:hideMark/>
          </w:tcPr>
          <w:p w14:paraId="0FE8ADC7" w14:textId="77777777" w:rsidR="00E3548B" w:rsidRPr="00E3548B" w:rsidRDefault="00E3548B" w:rsidP="00E3548B">
            <w:pPr>
              <w:spacing w:after="120"/>
              <w:jc w:val="right"/>
            </w:pPr>
            <w:r w:rsidRPr="00E3548B">
              <w:t>$777.7</w:t>
            </w:r>
          </w:p>
        </w:tc>
      </w:tr>
      <w:tr w:rsidR="00E3548B" w:rsidRPr="00E3548B" w14:paraId="6603EDDA" w14:textId="77777777" w:rsidTr="1D4E0DA8">
        <w:trPr>
          <w:trHeight w:val="431"/>
        </w:trPr>
        <w:tc>
          <w:tcPr>
            <w:tcW w:w="1575" w:type="dxa"/>
            <w:tcBorders>
              <w:top w:val="single" w:sz="4" w:space="0" w:color="auto"/>
              <w:left w:val="single" w:sz="4" w:space="0" w:color="auto"/>
              <w:bottom w:val="single" w:sz="4" w:space="0" w:color="auto"/>
              <w:right w:val="single" w:sz="4" w:space="0" w:color="auto"/>
            </w:tcBorders>
            <w:vAlign w:val="center"/>
            <w:hideMark/>
          </w:tcPr>
          <w:p w14:paraId="24755E34" w14:textId="77777777" w:rsidR="00E3548B" w:rsidRPr="00E3548B" w:rsidRDefault="00E3548B" w:rsidP="00E3548B">
            <w:pPr>
              <w:spacing w:after="120"/>
              <w:rPr>
                <w:rFonts w:eastAsia="Times New Roman" w:cs="Arial"/>
                <w:b/>
                <w:spacing w:val="5"/>
                <w:lang w:eastAsia="en-AU"/>
              </w:rPr>
            </w:pPr>
            <w:r w:rsidRPr="00E3548B">
              <w:rPr>
                <w:rFonts w:eastAsia="Times New Roman" w:cs="Arial"/>
                <w:b/>
                <w:smallCaps/>
                <w:spacing w:val="5"/>
                <w:lang w:eastAsia="en-AU"/>
              </w:rPr>
              <w:t>2020-21</w:t>
            </w:r>
          </w:p>
        </w:tc>
        <w:tc>
          <w:tcPr>
            <w:tcW w:w="2010" w:type="dxa"/>
            <w:tcBorders>
              <w:top w:val="single" w:sz="4" w:space="0" w:color="auto"/>
              <w:left w:val="single" w:sz="4" w:space="0" w:color="auto"/>
              <w:bottom w:val="single" w:sz="4" w:space="0" w:color="auto"/>
              <w:right w:val="single" w:sz="4" w:space="0" w:color="auto"/>
            </w:tcBorders>
            <w:vAlign w:val="center"/>
            <w:hideMark/>
          </w:tcPr>
          <w:p w14:paraId="45ABAC75" w14:textId="77777777" w:rsidR="00E3548B" w:rsidRPr="00E3548B" w:rsidRDefault="00E3548B" w:rsidP="00E3548B">
            <w:pPr>
              <w:spacing w:after="120"/>
              <w:jc w:val="right"/>
            </w:pPr>
            <w:r w:rsidRPr="00E3548B">
              <w:t>$808.7</w:t>
            </w:r>
          </w:p>
        </w:tc>
      </w:tr>
      <w:tr w:rsidR="00E3548B" w:rsidRPr="00E3548B" w14:paraId="67322D4A" w14:textId="77777777" w:rsidTr="1D4E0DA8">
        <w:trPr>
          <w:trHeight w:val="431"/>
        </w:trPr>
        <w:tc>
          <w:tcPr>
            <w:tcW w:w="1575" w:type="dxa"/>
            <w:tcBorders>
              <w:top w:val="single" w:sz="4" w:space="0" w:color="auto"/>
              <w:left w:val="single" w:sz="4" w:space="0" w:color="auto"/>
              <w:bottom w:val="single" w:sz="4" w:space="0" w:color="auto"/>
              <w:right w:val="single" w:sz="4" w:space="0" w:color="auto"/>
            </w:tcBorders>
            <w:vAlign w:val="center"/>
            <w:hideMark/>
          </w:tcPr>
          <w:p w14:paraId="3FC8ACDF" w14:textId="77777777" w:rsidR="00E3548B" w:rsidRPr="00E3548B" w:rsidRDefault="00E3548B" w:rsidP="00E3548B">
            <w:pPr>
              <w:spacing w:after="120"/>
              <w:rPr>
                <w:rFonts w:eastAsia="Times New Roman" w:cs="Arial"/>
                <w:b/>
                <w:spacing w:val="5"/>
                <w:lang w:eastAsia="en-AU"/>
              </w:rPr>
            </w:pPr>
            <w:r w:rsidRPr="00E3548B">
              <w:rPr>
                <w:rFonts w:eastAsia="Times New Roman" w:cs="Arial"/>
                <w:b/>
                <w:smallCaps/>
                <w:spacing w:val="5"/>
                <w:lang w:eastAsia="en-AU"/>
              </w:rPr>
              <w:t>2021-22</w:t>
            </w:r>
          </w:p>
        </w:tc>
        <w:tc>
          <w:tcPr>
            <w:tcW w:w="2010" w:type="dxa"/>
            <w:tcBorders>
              <w:top w:val="single" w:sz="4" w:space="0" w:color="auto"/>
              <w:left w:val="single" w:sz="4" w:space="0" w:color="auto"/>
              <w:bottom w:val="single" w:sz="4" w:space="0" w:color="auto"/>
              <w:right w:val="single" w:sz="4" w:space="0" w:color="auto"/>
            </w:tcBorders>
            <w:vAlign w:val="center"/>
            <w:hideMark/>
          </w:tcPr>
          <w:p w14:paraId="109CB757" w14:textId="77777777" w:rsidR="00E3548B" w:rsidRPr="00E3548B" w:rsidRDefault="00E3548B" w:rsidP="00E3548B">
            <w:pPr>
              <w:spacing w:after="120"/>
              <w:jc w:val="right"/>
            </w:pPr>
            <w:r w:rsidRPr="00E3548B">
              <w:t>$840.9</w:t>
            </w:r>
          </w:p>
        </w:tc>
      </w:tr>
      <w:tr w:rsidR="00E3548B" w:rsidRPr="00E3548B" w14:paraId="705A9ECF" w14:textId="77777777" w:rsidTr="1D4E0DA8">
        <w:trPr>
          <w:trHeight w:val="431"/>
        </w:trPr>
        <w:tc>
          <w:tcPr>
            <w:tcW w:w="1575" w:type="dxa"/>
            <w:tcBorders>
              <w:top w:val="single" w:sz="4" w:space="0" w:color="auto"/>
              <w:left w:val="single" w:sz="4" w:space="0" w:color="auto"/>
              <w:bottom w:val="single" w:sz="4" w:space="0" w:color="auto"/>
              <w:right w:val="single" w:sz="4" w:space="0" w:color="auto"/>
            </w:tcBorders>
            <w:vAlign w:val="center"/>
            <w:hideMark/>
          </w:tcPr>
          <w:p w14:paraId="0B0061ED" w14:textId="77777777" w:rsidR="00E3548B" w:rsidRPr="00E3548B" w:rsidRDefault="00E3548B" w:rsidP="00E3548B">
            <w:pPr>
              <w:spacing w:after="120"/>
              <w:rPr>
                <w:rFonts w:eastAsia="Times New Roman" w:cs="Arial"/>
                <w:b/>
                <w:spacing w:val="5"/>
                <w:lang w:eastAsia="en-AU"/>
              </w:rPr>
            </w:pPr>
            <w:r w:rsidRPr="00E3548B">
              <w:rPr>
                <w:rFonts w:eastAsia="Times New Roman" w:cs="Arial"/>
                <w:b/>
                <w:smallCaps/>
                <w:spacing w:val="5"/>
                <w:lang w:eastAsia="en-AU"/>
              </w:rPr>
              <w:t>2022-23</w:t>
            </w:r>
          </w:p>
        </w:tc>
        <w:tc>
          <w:tcPr>
            <w:tcW w:w="2010" w:type="dxa"/>
            <w:tcBorders>
              <w:top w:val="single" w:sz="4" w:space="0" w:color="auto"/>
              <w:left w:val="single" w:sz="4" w:space="0" w:color="auto"/>
              <w:bottom w:val="single" w:sz="4" w:space="0" w:color="auto"/>
              <w:right w:val="single" w:sz="4" w:space="0" w:color="auto"/>
            </w:tcBorders>
            <w:vAlign w:val="center"/>
            <w:hideMark/>
          </w:tcPr>
          <w:p w14:paraId="28B9861C" w14:textId="77777777" w:rsidR="00E3548B" w:rsidRPr="00E3548B" w:rsidRDefault="00E3548B" w:rsidP="00E3548B">
            <w:pPr>
              <w:spacing w:after="120"/>
              <w:jc w:val="right"/>
            </w:pPr>
            <w:r w:rsidRPr="00E3548B">
              <w:t>$874.4</w:t>
            </w:r>
          </w:p>
        </w:tc>
      </w:tr>
      <w:tr w:rsidR="00E3548B" w:rsidRPr="00E3548B" w14:paraId="308B5BED" w14:textId="77777777" w:rsidTr="1D4E0DA8">
        <w:trPr>
          <w:trHeight w:val="431"/>
        </w:trPr>
        <w:tc>
          <w:tcPr>
            <w:tcW w:w="1575" w:type="dxa"/>
            <w:tcBorders>
              <w:top w:val="single" w:sz="4" w:space="0" w:color="auto"/>
              <w:left w:val="single" w:sz="4" w:space="0" w:color="auto"/>
              <w:bottom w:val="single" w:sz="4" w:space="0" w:color="auto"/>
              <w:right w:val="single" w:sz="4" w:space="0" w:color="auto"/>
            </w:tcBorders>
            <w:vAlign w:val="center"/>
            <w:hideMark/>
          </w:tcPr>
          <w:p w14:paraId="5F8B65B5" w14:textId="2260BE64" w:rsidR="00E3548B" w:rsidRPr="00E3548B" w:rsidRDefault="00E3548B" w:rsidP="1D4E0DA8">
            <w:pPr>
              <w:spacing w:after="120"/>
              <w:rPr>
                <w:rFonts w:eastAsia="Times New Roman" w:cs="Arial"/>
                <w:b/>
                <w:bCs/>
                <w:smallCaps/>
                <w:spacing w:val="5"/>
                <w:lang w:eastAsia="en-AU"/>
              </w:rPr>
            </w:pPr>
            <w:r w:rsidRPr="20D6C238">
              <w:rPr>
                <w:rFonts w:eastAsia="Times New Roman" w:cs="Arial"/>
                <w:b/>
                <w:bCs/>
                <w:smallCaps/>
                <w:spacing w:val="5"/>
                <w:lang w:eastAsia="en-AU"/>
              </w:rPr>
              <w:t>2023-24</w:t>
            </w:r>
          </w:p>
        </w:tc>
        <w:tc>
          <w:tcPr>
            <w:tcW w:w="2010" w:type="dxa"/>
            <w:tcBorders>
              <w:top w:val="single" w:sz="4" w:space="0" w:color="auto"/>
              <w:left w:val="single" w:sz="4" w:space="0" w:color="auto"/>
              <w:bottom w:val="single" w:sz="4" w:space="0" w:color="auto"/>
              <w:right w:val="single" w:sz="4" w:space="0" w:color="auto"/>
            </w:tcBorders>
            <w:vAlign w:val="center"/>
            <w:hideMark/>
          </w:tcPr>
          <w:p w14:paraId="01C9A9FF" w14:textId="77777777" w:rsidR="00E3548B" w:rsidRPr="00E3548B" w:rsidRDefault="00E3548B" w:rsidP="00E3548B">
            <w:pPr>
              <w:spacing w:after="120"/>
              <w:jc w:val="right"/>
            </w:pPr>
            <w:r w:rsidRPr="00E3548B">
              <w:t>$860.4</w:t>
            </w:r>
          </w:p>
        </w:tc>
      </w:tr>
      <w:tr w:rsidR="00E3548B" w:rsidRPr="00E3548B" w14:paraId="67077A36" w14:textId="77777777" w:rsidTr="1D4E0DA8">
        <w:trPr>
          <w:trHeight w:val="431"/>
        </w:trPr>
        <w:tc>
          <w:tcPr>
            <w:tcW w:w="1575" w:type="dxa"/>
            <w:tcBorders>
              <w:top w:val="single" w:sz="4" w:space="0" w:color="auto"/>
              <w:left w:val="single" w:sz="4" w:space="0" w:color="auto"/>
              <w:bottom w:val="single" w:sz="4" w:space="0" w:color="auto"/>
              <w:right w:val="single" w:sz="4" w:space="0" w:color="auto"/>
            </w:tcBorders>
            <w:vAlign w:val="center"/>
            <w:hideMark/>
          </w:tcPr>
          <w:p w14:paraId="6D526718" w14:textId="77777777" w:rsidR="00E3548B" w:rsidRPr="00E3548B" w:rsidRDefault="00E3548B" w:rsidP="00E3548B">
            <w:pPr>
              <w:spacing w:after="120"/>
              <w:rPr>
                <w:rFonts w:eastAsia="Times New Roman" w:cs="Arial"/>
                <w:b/>
                <w:spacing w:val="5"/>
                <w:lang w:eastAsia="en-AU"/>
              </w:rPr>
            </w:pPr>
            <w:r w:rsidRPr="00E3548B">
              <w:rPr>
                <w:rFonts w:eastAsia="Times New Roman" w:cs="Arial"/>
                <w:b/>
                <w:smallCaps/>
                <w:spacing w:val="5"/>
                <w:lang w:eastAsia="en-AU"/>
              </w:rPr>
              <w:t>2024-25</w:t>
            </w:r>
          </w:p>
        </w:tc>
        <w:tc>
          <w:tcPr>
            <w:tcW w:w="2010" w:type="dxa"/>
            <w:tcBorders>
              <w:top w:val="single" w:sz="4" w:space="0" w:color="auto"/>
              <w:left w:val="single" w:sz="4" w:space="0" w:color="auto"/>
              <w:bottom w:val="single" w:sz="4" w:space="0" w:color="auto"/>
              <w:right w:val="single" w:sz="4" w:space="0" w:color="auto"/>
            </w:tcBorders>
            <w:vAlign w:val="center"/>
            <w:hideMark/>
          </w:tcPr>
          <w:p w14:paraId="0D49E5F4" w14:textId="77777777" w:rsidR="00E3548B" w:rsidRPr="00E3548B" w:rsidRDefault="00E3548B" w:rsidP="00E3548B">
            <w:pPr>
              <w:spacing w:after="120"/>
              <w:jc w:val="right"/>
            </w:pPr>
            <w:r w:rsidRPr="00E3548B">
              <w:t>$894.7</w:t>
            </w:r>
          </w:p>
        </w:tc>
      </w:tr>
      <w:tr w:rsidR="00E3548B" w:rsidRPr="00E3548B" w14:paraId="7CD142F9" w14:textId="77777777" w:rsidTr="1D4E0DA8">
        <w:trPr>
          <w:trHeight w:val="431"/>
        </w:trPr>
        <w:tc>
          <w:tcPr>
            <w:tcW w:w="1575" w:type="dxa"/>
            <w:tcBorders>
              <w:top w:val="single" w:sz="4" w:space="0" w:color="auto"/>
              <w:left w:val="single" w:sz="4" w:space="0" w:color="auto"/>
              <w:bottom w:val="single" w:sz="4" w:space="0" w:color="auto"/>
              <w:right w:val="single" w:sz="4" w:space="0" w:color="auto"/>
            </w:tcBorders>
            <w:vAlign w:val="center"/>
            <w:hideMark/>
          </w:tcPr>
          <w:p w14:paraId="24E848C7" w14:textId="77777777" w:rsidR="00E3548B" w:rsidRPr="00E3548B" w:rsidRDefault="00E3548B" w:rsidP="00E3548B">
            <w:pPr>
              <w:spacing w:after="120"/>
              <w:rPr>
                <w:rFonts w:eastAsia="Times New Roman" w:cs="Arial"/>
                <w:b/>
                <w:spacing w:val="5"/>
                <w:lang w:eastAsia="en-AU"/>
              </w:rPr>
            </w:pPr>
            <w:r w:rsidRPr="00E3548B">
              <w:rPr>
                <w:rFonts w:eastAsia="Times New Roman" w:cs="Arial"/>
                <w:b/>
                <w:smallCaps/>
                <w:spacing w:val="5"/>
                <w:lang w:eastAsia="en-AU"/>
              </w:rPr>
              <w:t>2025-26</w:t>
            </w:r>
          </w:p>
        </w:tc>
        <w:tc>
          <w:tcPr>
            <w:tcW w:w="2010" w:type="dxa"/>
            <w:tcBorders>
              <w:top w:val="single" w:sz="4" w:space="0" w:color="auto"/>
              <w:left w:val="single" w:sz="4" w:space="0" w:color="auto"/>
              <w:bottom w:val="single" w:sz="4" w:space="0" w:color="auto"/>
              <w:right w:val="single" w:sz="4" w:space="0" w:color="auto"/>
            </w:tcBorders>
            <w:vAlign w:val="center"/>
            <w:hideMark/>
          </w:tcPr>
          <w:p w14:paraId="7E3CC7FD" w14:textId="77777777" w:rsidR="00E3548B" w:rsidRPr="00E3548B" w:rsidRDefault="00E3548B" w:rsidP="00E3548B">
            <w:pPr>
              <w:spacing w:after="120"/>
              <w:jc w:val="right"/>
            </w:pPr>
            <w:r w:rsidRPr="00E3548B">
              <w:t>$930.3</w:t>
            </w:r>
          </w:p>
        </w:tc>
      </w:tr>
      <w:tr w:rsidR="00E3548B" w:rsidRPr="00E3548B" w14:paraId="3CD1C28D" w14:textId="77777777" w:rsidTr="1D4E0DA8">
        <w:trPr>
          <w:trHeight w:val="431"/>
        </w:trPr>
        <w:tc>
          <w:tcPr>
            <w:tcW w:w="1575" w:type="dxa"/>
            <w:tcBorders>
              <w:top w:val="single" w:sz="4" w:space="0" w:color="auto"/>
              <w:left w:val="single" w:sz="4" w:space="0" w:color="auto"/>
              <w:bottom w:val="single" w:sz="4" w:space="0" w:color="auto"/>
              <w:right w:val="single" w:sz="4" w:space="0" w:color="auto"/>
            </w:tcBorders>
            <w:vAlign w:val="center"/>
            <w:hideMark/>
          </w:tcPr>
          <w:p w14:paraId="03033349" w14:textId="77777777" w:rsidR="00E3548B" w:rsidRPr="00E3548B" w:rsidRDefault="00E3548B" w:rsidP="00E3548B">
            <w:pPr>
              <w:spacing w:after="120"/>
              <w:rPr>
                <w:rFonts w:eastAsia="Times New Roman" w:cs="Arial"/>
                <w:b/>
                <w:spacing w:val="5"/>
                <w:lang w:eastAsia="en-AU"/>
              </w:rPr>
            </w:pPr>
            <w:r w:rsidRPr="00E3548B">
              <w:rPr>
                <w:rFonts w:eastAsia="Times New Roman" w:cs="Arial"/>
                <w:b/>
                <w:smallCaps/>
                <w:spacing w:val="5"/>
                <w:lang w:eastAsia="en-AU"/>
              </w:rPr>
              <w:t>2026-27</w:t>
            </w:r>
          </w:p>
        </w:tc>
        <w:tc>
          <w:tcPr>
            <w:tcW w:w="2010" w:type="dxa"/>
            <w:tcBorders>
              <w:top w:val="single" w:sz="4" w:space="0" w:color="auto"/>
              <w:left w:val="single" w:sz="4" w:space="0" w:color="auto"/>
              <w:bottom w:val="single" w:sz="4" w:space="0" w:color="auto"/>
              <w:right w:val="single" w:sz="4" w:space="0" w:color="auto"/>
            </w:tcBorders>
            <w:vAlign w:val="center"/>
            <w:hideMark/>
          </w:tcPr>
          <w:p w14:paraId="2CD32F7E" w14:textId="77777777" w:rsidR="00E3548B" w:rsidRPr="00E3548B" w:rsidRDefault="00E3548B" w:rsidP="00E3548B">
            <w:pPr>
              <w:spacing w:after="120"/>
              <w:jc w:val="right"/>
            </w:pPr>
            <w:r w:rsidRPr="00E3548B">
              <w:t>$967.4</w:t>
            </w:r>
          </w:p>
        </w:tc>
      </w:tr>
      <w:tr w:rsidR="00E3548B" w:rsidRPr="00E3548B" w14:paraId="428A7874" w14:textId="77777777" w:rsidTr="1D4E0DA8">
        <w:trPr>
          <w:trHeight w:val="431"/>
        </w:trPr>
        <w:tc>
          <w:tcPr>
            <w:tcW w:w="1575" w:type="dxa"/>
            <w:tcBorders>
              <w:top w:val="single" w:sz="4" w:space="0" w:color="auto"/>
              <w:left w:val="single" w:sz="4" w:space="0" w:color="auto"/>
              <w:bottom w:val="single" w:sz="4" w:space="0" w:color="auto"/>
              <w:right w:val="single" w:sz="4" w:space="0" w:color="auto"/>
            </w:tcBorders>
            <w:vAlign w:val="center"/>
            <w:hideMark/>
          </w:tcPr>
          <w:p w14:paraId="56217A88" w14:textId="77777777" w:rsidR="00E3548B" w:rsidRPr="00E3548B" w:rsidRDefault="00E3548B" w:rsidP="00E3548B">
            <w:pPr>
              <w:spacing w:after="120"/>
              <w:rPr>
                <w:rFonts w:eastAsia="Times New Roman" w:cs="Arial"/>
                <w:b/>
                <w:spacing w:val="5"/>
                <w:lang w:eastAsia="en-AU"/>
              </w:rPr>
            </w:pPr>
            <w:r w:rsidRPr="00E3548B">
              <w:rPr>
                <w:rFonts w:eastAsia="Times New Roman" w:cs="Arial"/>
                <w:b/>
                <w:smallCaps/>
                <w:spacing w:val="5"/>
                <w:lang w:eastAsia="en-AU"/>
              </w:rPr>
              <w:t>2027-28</w:t>
            </w:r>
          </w:p>
        </w:tc>
        <w:tc>
          <w:tcPr>
            <w:tcW w:w="2010" w:type="dxa"/>
            <w:tcBorders>
              <w:top w:val="single" w:sz="4" w:space="0" w:color="auto"/>
              <w:left w:val="single" w:sz="4" w:space="0" w:color="auto"/>
              <w:bottom w:val="single" w:sz="4" w:space="0" w:color="auto"/>
              <w:right w:val="single" w:sz="4" w:space="0" w:color="auto"/>
            </w:tcBorders>
            <w:vAlign w:val="center"/>
            <w:hideMark/>
          </w:tcPr>
          <w:p w14:paraId="5D668F0B" w14:textId="77777777" w:rsidR="00E3548B" w:rsidRPr="00E3548B" w:rsidRDefault="00E3548B" w:rsidP="00E3548B">
            <w:pPr>
              <w:spacing w:after="120"/>
              <w:jc w:val="right"/>
            </w:pPr>
            <w:r w:rsidRPr="00E3548B">
              <w:t>$1,005.9</w:t>
            </w:r>
          </w:p>
        </w:tc>
      </w:tr>
    </w:tbl>
    <w:p w14:paraId="6E0C5D47" w14:textId="77777777" w:rsidR="00E3548B" w:rsidRDefault="00E3548B" w:rsidP="00E3548B">
      <w:pPr>
        <w:pStyle w:val="ListParagraph"/>
        <w:spacing w:after="120"/>
        <w:ind w:left="360"/>
        <w:rPr>
          <w:rStyle w:val="BookTitle"/>
          <w:rFonts w:eastAsiaTheme="minorEastAsia" w:cs="Arial"/>
          <w:i w:val="0"/>
          <w:iCs w:val="0"/>
          <w:smallCaps w:val="0"/>
          <w:spacing w:val="0"/>
          <w:lang w:eastAsia="en-AU"/>
        </w:rPr>
      </w:pPr>
    </w:p>
    <w:p w14:paraId="5367974C" w14:textId="1D3AD2E9" w:rsidR="006F3DFB" w:rsidRPr="00B93ADF" w:rsidRDefault="006F3DFB" w:rsidP="001E7279">
      <w:pPr>
        <w:pStyle w:val="ListParagraph"/>
        <w:numPr>
          <w:ilvl w:val="0"/>
          <w:numId w:val="1"/>
        </w:numPr>
        <w:spacing w:after="120"/>
        <w:rPr>
          <w:rStyle w:val="BookTitle"/>
          <w:rFonts w:eastAsiaTheme="minorEastAsia" w:cs="Arial"/>
          <w:i w:val="0"/>
          <w:iCs w:val="0"/>
          <w:smallCaps w:val="0"/>
          <w:spacing w:val="0"/>
          <w:lang w:eastAsia="en-AU"/>
        </w:rPr>
      </w:pPr>
      <w:r w:rsidRPr="00B93ADF">
        <w:rPr>
          <w:rStyle w:val="BookTitle"/>
          <w:rFonts w:eastAsiaTheme="minorEastAsia" w:cs="Arial"/>
          <w:i w:val="0"/>
          <w:iCs w:val="0"/>
          <w:smallCaps w:val="0"/>
          <w:spacing w:val="0"/>
          <w:lang w:eastAsia="en-AU"/>
        </w:rPr>
        <w:lastRenderedPageBreak/>
        <w:t xml:space="preserve">From 2028-29, </w:t>
      </w:r>
      <w:r>
        <w:rPr>
          <w:rStyle w:val="BookTitle"/>
          <w:rFonts w:eastAsiaTheme="minorEastAsia" w:cs="Arial"/>
          <w:i w:val="0"/>
          <w:iCs w:val="0"/>
          <w:smallCaps w:val="0"/>
          <w:spacing w:val="0"/>
          <w:lang w:eastAsia="en-AU"/>
        </w:rPr>
        <w:t>South Australia</w:t>
      </w:r>
      <w:r w:rsidRPr="00B93ADF">
        <w:rPr>
          <w:rStyle w:val="BookTitle"/>
          <w:rFonts w:eastAsiaTheme="minorEastAsia" w:cs="Arial"/>
          <w:i w:val="0"/>
          <w:iCs w:val="0"/>
          <w:smallCaps w:val="0"/>
          <w:spacing w:val="0"/>
          <w:lang w:eastAsia="en-AU"/>
        </w:rPr>
        <w:t xml:space="preserve">’s NDIS contribution will escalate each year thereafter at the lower of: </w:t>
      </w:r>
    </w:p>
    <w:p w14:paraId="48242FC0" w14:textId="7A073B33" w:rsidR="006F3DFB" w:rsidRPr="00B93ADF" w:rsidRDefault="006F3DFB" w:rsidP="00AD5D26">
      <w:pPr>
        <w:pStyle w:val="ListParagraph"/>
        <w:numPr>
          <w:ilvl w:val="1"/>
          <w:numId w:val="2"/>
        </w:numPr>
        <w:spacing w:after="120"/>
        <w:rPr>
          <w:rStyle w:val="BookTitle"/>
          <w:rFonts w:eastAsiaTheme="minorEastAsia" w:cs="Arial"/>
          <w:i w:val="0"/>
          <w:iCs w:val="0"/>
          <w:smallCaps w:val="0"/>
          <w:spacing w:val="0"/>
          <w:lang w:eastAsia="en-AU"/>
        </w:rPr>
      </w:pPr>
      <w:r w:rsidRPr="6736D68F">
        <w:rPr>
          <w:rStyle w:val="BookTitle"/>
          <w:rFonts w:eastAsiaTheme="minorEastAsia" w:cs="Arial"/>
          <w:i w:val="0"/>
          <w:smallCaps w:val="0"/>
          <w:lang w:eastAsia="en-AU"/>
        </w:rPr>
        <w:t xml:space="preserve">the annual actual Scheme growth rate as reported in </w:t>
      </w:r>
      <w:r>
        <w:rPr>
          <w:rStyle w:val="BookTitle"/>
          <w:rFonts w:eastAsiaTheme="minorEastAsia" w:cs="Arial"/>
          <w:i w:val="0"/>
          <w:smallCaps w:val="0"/>
          <w:lang w:eastAsia="en-AU"/>
        </w:rPr>
        <w:t xml:space="preserve">the </w:t>
      </w:r>
      <w:r w:rsidRPr="6736D68F">
        <w:rPr>
          <w:rStyle w:val="BookTitle"/>
          <w:rFonts w:eastAsiaTheme="minorEastAsia" w:cs="Arial"/>
          <w:i w:val="0"/>
          <w:smallCaps w:val="0"/>
          <w:lang w:eastAsia="en-AU"/>
        </w:rPr>
        <w:t xml:space="preserve">NDIA </w:t>
      </w:r>
      <w:r w:rsidR="001A6AF6">
        <w:rPr>
          <w:rStyle w:val="BookTitle"/>
          <w:rFonts w:eastAsiaTheme="minorEastAsia" w:cs="Arial"/>
          <w:i w:val="0"/>
          <w:smallCaps w:val="0"/>
          <w:lang w:eastAsia="en-AU"/>
        </w:rPr>
        <w:t>A</w:t>
      </w:r>
      <w:r w:rsidRPr="6736D68F">
        <w:rPr>
          <w:rStyle w:val="BookTitle"/>
          <w:rFonts w:eastAsiaTheme="minorEastAsia" w:cs="Arial"/>
          <w:i w:val="0"/>
          <w:smallCaps w:val="0"/>
          <w:lang w:eastAsia="en-AU"/>
        </w:rPr>
        <w:t xml:space="preserve">nnual </w:t>
      </w:r>
      <w:r w:rsidR="001A6AF6">
        <w:rPr>
          <w:rStyle w:val="BookTitle"/>
          <w:rFonts w:eastAsiaTheme="minorEastAsia" w:cs="Arial"/>
          <w:i w:val="0"/>
          <w:smallCaps w:val="0"/>
          <w:lang w:eastAsia="en-AU"/>
        </w:rPr>
        <w:t>R</w:t>
      </w:r>
      <w:r w:rsidRPr="6736D68F">
        <w:rPr>
          <w:rStyle w:val="BookTitle"/>
          <w:rFonts w:eastAsiaTheme="minorEastAsia" w:cs="Arial"/>
          <w:i w:val="0"/>
          <w:smallCaps w:val="0"/>
          <w:lang w:eastAsia="en-AU"/>
        </w:rPr>
        <w:t xml:space="preserve">eport; or </w:t>
      </w:r>
    </w:p>
    <w:p w14:paraId="14FF68A1" w14:textId="77777777" w:rsidR="00636944" w:rsidRDefault="006F3DFB" w:rsidP="00AD5D26">
      <w:pPr>
        <w:pStyle w:val="ListParagraph"/>
        <w:numPr>
          <w:ilvl w:val="1"/>
          <w:numId w:val="2"/>
        </w:numPr>
        <w:spacing w:after="120"/>
        <w:rPr>
          <w:rStyle w:val="BookTitle"/>
          <w:rFonts w:eastAsiaTheme="minorEastAsia" w:cs="Arial"/>
          <w:i w:val="0"/>
          <w:iCs w:val="0"/>
          <w:smallCaps w:val="0"/>
          <w:spacing w:val="0"/>
          <w:lang w:eastAsia="en-AU"/>
        </w:rPr>
      </w:pPr>
      <w:r w:rsidRPr="00B93ADF">
        <w:rPr>
          <w:rStyle w:val="BookTitle"/>
          <w:rFonts w:eastAsiaTheme="minorEastAsia" w:cs="Arial"/>
          <w:i w:val="0"/>
          <w:iCs w:val="0"/>
          <w:smallCaps w:val="0"/>
          <w:spacing w:val="0"/>
          <w:lang w:eastAsia="en-AU"/>
        </w:rPr>
        <w:t xml:space="preserve">8.0 per cent. </w:t>
      </w:r>
    </w:p>
    <w:p w14:paraId="5AB6AC06" w14:textId="77777777" w:rsidR="00636944" w:rsidRDefault="00636944" w:rsidP="00B60890">
      <w:pPr>
        <w:pStyle w:val="ListParagraph"/>
        <w:spacing w:after="120"/>
        <w:ind w:left="1080"/>
        <w:rPr>
          <w:rStyle w:val="BookTitle"/>
          <w:rFonts w:eastAsiaTheme="minorEastAsia" w:cs="Arial"/>
          <w:i w:val="0"/>
          <w:iCs w:val="0"/>
          <w:smallCaps w:val="0"/>
          <w:spacing w:val="0"/>
          <w:lang w:eastAsia="en-AU"/>
        </w:rPr>
      </w:pPr>
    </w:p>
    <w:p w14:paraId="70E2B39B" w14:textId="1D04D848" w:rsidR="008A654B" w:rsidRPr="00B60890" w:rsidRDefault="008A654B" w:rsidP="03B3F810">
      <w:pPr>
        <w:pStyle w:val="ListParagraph"/>
        <w:numPr>
          <w:ilvl w:val="0"/>
          <w:numId w:val="1"/>
        </w:numPr>
        <w:spacing w:after="0"/>
        <w:contextualSpacing w:val="0"/>
        <w:rPr>
          <w:rStyle w:val="BookTitle"/>
          <w:rFonts w:eastAsiaTheme="minorEastAsia" w:cs="Arial"/>
          <w:i w:val="0"/>
          <w:iCs w:val="0"/>
          <w:smallCaps w:val="0"/>
          <w:lang w:eastAsia="en-AU"/>
        </w:rPr>
      </w:pPr>
      <w:r w:rsidRPr="03B3F810">
        <w:rPr>
          <w:rStyle w:val="BookTitle"/>
          <w:rFonts w:eastAsiaTheme="minorEastAsia" w:cs="Arial"/>
          <w:i w:val="0"/>
          <w:iCs w:val="0"/>
          <w:smallCaps w:val="0"/>
          <w:lang w:eastAsia="en-AU"/>
        </w:rPr>
        <w:t xml:space="preserve">In the </w:t>
      </w:r>
      <w:r w:rsidR="007B45D2" w:rsidRPr="03B3F810">
        <w:rPr>
          <w:rStyle w:val="BookTitle"/>
          <w:rFonts w:eastAsiaTheme="minorEastAsia" w:cs="Arial"/>
          <w:i w:val="0"/>
          <w:iCs w:val="0"/>
          <w:smallCaps w:val="0"/>
          <w:lang w:eastAsia="en-AU"/>
        </w:rPr>
        <w:t>2030-31</w:t>
      </w:r>
      <w:r w:rsidRPr="03B3F810">
        <w:rPr>
          <w:rStyle w:val="BookTitle"/>
          <w:rFonts w:eastAsiaTheme="minorEastAsia" w:cs="Arial"/>
          <w:i w:val="0"/>
          <w:iCs w:val="0"/>
          <w:smallCaps w:val="0"/>
          <w:lang w:eastAsia="en-AU"/>
        </w:rPr>
        <w:t xml:space="preserve"> financial year, First Ministers will review and determine any change to the escalation rate for state and territory contributions</w:t>
      </w:r>
      <w:r w:rsidR="007B45D2" w:rsidRPr="03B3F810">
        <w:rPr>
          <w:rStyle w:val="BookTitle"/>
          <w:rFonts w:eastAsiaTheme="minorEastAsia" w:cs="Arial"/>
          <w:i w:val="0"/>
          <w:iCs w:val="0"/>
          <w:smallCaps w:val="0"/>
          <w:lang w:eastAsia="en-AU"/>
        </w:rPr>
        <w:t xml:space="preserve"> to apply</w:t>
      </w:r>
      <w:r w:rsidRPr="03B3F810">
        <w:rPr>
          <w:rStyle w:val="BookTitle"/>
          <w:rFonts w:eastAsiaTheme="minorEastAsia" w:cs="Arial"/>
          <w:i w:val="0"/>
          <w:iCs w:val="0"/>
          <w:smallCaps w:val="0"/>
          <w:lang w:eastAsia="en-AU"/>
        </w:rPr>
        <w:t xml:space="preserve"> from 1 July </w:t>
      </w:r>
      <w:r w:rsidR="007B45D2" w:rsidRPr="03B3F810">
        <w:rPr>
          <w:rStyle w:val="BookTitle"/>
          <w:rFonts w:eastAsiaTheme="minorEastAsia" w:cs="Arial"/>
          <w:i w:val="0"/>
          <w:iCs w:val="0"/>
          <w:smallCaps w:val="0"/>
          <w:lang w:eastAsia="en-AU"/>
        </w:rPr>
        <w:t>2031</w:t>
      </w:r>
      <w:r w:rsidRPr="03B3F810">
        <w:rPr>
          <w:rStyle w:val="BookTitle"/>
          <w:rFonts w:eastAsiaTheme="minorEastAsia" w:cs="Arial"/>
          <w:i w:val="0"/>
          <w:iCs w:val="0"/>
          <w:smallCaps w:val="0"/>
          <w:lang w:eastAsia="en-AU"/>
        </w:rPr>
        <w:t xml:space="preserve">. Should First Ministers not agree to a revised enduring escalation rate, </w:t>
      </w:r>
      <w:r w:rsidR="00F431DF" w:rsidRPr="03B3F810">
        <w:rPr>
          <w:rStyle w:val="BookTitle"/>
          <w:rFonts w:eastAsiaTheme="minorEastAsia" w:cs="Arial"/>
          <w:i w:val="0"/>
          <w:iCs w:val="0"/>
          <w:smallCaps w:val="0"/>
          <w:lang w:eastAsia="en-AU"/>
        </w:rPr>
        <w:t>South Australia</w:t>
      </w:r>
      <w:r w:rsidRPr="03B3F810">
        <w:rPr>
          <w:rStyle w:val="BookTitle"/>
          <w:rFonts w:eastAsiaTheme="minorEastAsia" w:cs="Arial"/>
          <w:i w:val="0"/>
          <w:iCs w:val="0"/>
          <w:smallCaps w:val="0"/>
          <w:lang w:eastAsia="en-AU"/>
        </w:rPr>
        <w:t>’s contribution will, unless otherwise agreed, continue as provided in clause 6 of this Schedule</w:t>
      </w:r>
      <w:r w:rsidR="00636944" w:rsidRPr="03B3F810">
        <w:rPr>
          <w:rStyle w:val="BookTitle"/>
          <w:rFonts w:eastAsiaTheme="minorEastAsia" w:cs="Arial"/>
          <w:i w:val="0"/>
          <w:iCs w:val="0"/>
          <w:smallCaps w:val="0"/>
          <w:lang w:eastAsia="en-AU"/>
        </w:rPr>
        <w:t>.</w:t>
      </w:r>
    </w:p>
    <w:p w14:paraId="14904A2A" w14:textId="77777777" w:rsidR="006F3DFB" w:rsidRPr="00B93ADF" w:rsidRDefault="006F3DFB" w:rsidP="006F3DFB">
      <w:pPr>
        <w:pStyle w:val="ListParagraph"/>
        <w:spacing w:after="120"/>
        <w:ind w:left="1080"/>
        <w:rPr>
          <w:rStyle w:val="BookTitle"/>
          <w:rFonts w:eastAsiaTheme="minorEastAsia" w:cs="Arial"/>
          <w:i w:val="0"/>
          <w:iCs w:val="0"/>
          <w:smallCaps w:val="0"/>
          <w:spacing w:val="0"/>
          <w:lang w:eastAsia="en-AU"/>
        </w:rPr>
      </w:pPr>
    </w:p>
    <w:p w14:paraId="7E79FCE7" w14:textId="179EB97C" w:rsidR="006F3DFB" w:rsidRPr="002A3D5E" w:rsidRDefault="006F3DFB" w:rsidP="001E7279">
      <w:pPr>
        <w:pStyle w:val="ListParagraph"/>
        <w:numPr>
          <w:ilvl w:val="0"/>
          <w:numId w:val="1"/>
        </w:numPr>
        <w:spacing w:after="0"/>
        <w:contextualSpacing w:val="0"/>
        <w:rPr>
          <w:rStyle w:val="BookTitle"/>
          <w:rFonts w:eastAsiaTheme="minorEastAsia" w:cs="Arial"/>
          <w:i w:val="0"/>
          <w:iCs w:val="0"/>
          <w:smallCaps w:val="0"/>
          <w:spacing w:val="0"/>
          <w:lang w:eastAsia="en-AU"/>
        </w:rPr>
      </w:pPr>
      <w:r w:rsidRPr="5177DE70">
        <w:rPr>
          <w:rStyle w:val="BookTitle"/>
          <w:rFonts w:eastAsiaTheme="minorEastAsia" w:cs="Arial"/>
          <w:i w:val="0"/>
          <w:iCs w:val="0"/>
          <w:smallCaps w:val="0"/>
          <w:lang w:eastAsia="en-AU"/>
        </w:rPr>
        <w:t>Actual Scheme cost growth is defined as the national increase in total NDIS participant support expenses and will be calculated annually by the NDIA as published in the NDIA Annual Report.</w:t>
      </w:r>
    </w:p>
    <w:p w14:paraId="28E82D58" w14:textId="77777777" w:rsidR="006F3DFB" w:rsidRDefault="006F3DFB" w:rsidP="006F3DFB">
      <w:pPr>
        <w:pStyle w:val="ListParagraph"/>
        <w:spacing w:after="0"/>
        <w:ind w:left="357"/>
        <w:contextualSpacing w:val="0"/>
        <w:rPr>
          <w:rStyle w:val="BookTitle"/>
          <w:rFonts w:eastAsiaTheme="minorEastAsia" w:cs="Arial"/>
          <w:i w:val="0"/>
          <w:iCs w:val="0"/>
          <w:smallCaps w:val="0"/>
          <w:spacing w:val="0"/>
          <w:lang w:eastAsia="en-AU"/>
        </w:rPr>
      </w:pPr>
    </w:p>
    <w:p w14:paraId="6E205385" w14:textId="0A5C743B" w:rsidR="006F3DFB" w:rsidRDefault="006F3DFB" w:rsidP="001E7279">
      <w:pPr>
        <w:pStyle w:val="ListParagraph"/>
        <w:numPr>
          <w:ilvl w:val="0"/>
          <w:numId w:val="1"/>
        </w:numPr>
        <w:spacing w:after="0"/>
        <w:contextualSpacing w:val="0"/>
        <w:rPr>
          <w:rFonts w:eastAsiaTheme="minorEastAsia" w:cs="Arial"/>
          <w:lang w:eastAsia="en-AU"/>
        </w:rPr>
      </w:pPr>
      <w:r w:rsidRPr="00D71F59">
        <w:rPr>
          <w:rFonts w:eastAsiaTheme="minorEastAsia" w:cs="Arial"/>
          <w:lang w:eastAsia="en-AU"/>
        </w:rPr>
        <w:t xml:space="preserve">Beginning in 2028-29, </w:t>
      </w:r>
      <w:r>
        <w:rPr>
          <w:rFonts w:eastAsiaTheme="minorEastAsia" w:cs="Arial"/>
          <w:lang w:eastAsia="en-AU"/>
        </w:rPr>
        <w:t>South Australia</w:t>
      </w:r>
      <w:r w:rsidR="00CF5B79">
        <w:rPr>
          <w:rFonts w:eastAsiaTheme="minorEastAsia" w:cs="Arial"/>
          <w:lang w:eastAsia="en-AU"/>
        </w:rPr>
        <w:t>’</w:t>
      </w:r>
      <w:r w:rsidR="006A2A5A">
        <w:rPr>
          <w:rFonts w:eastAsiaTheme="minorEastAsia" w:cs="Arial"/>
          <w:lang w:eastAsia="en-AU"/>
        </w:rPr>
        <w:t xml:space="preserve">s </w:t>
      </w:r>
      <w:r w:rsidR="00BF6562" w:rsidRPr="00B60890">
        <w:rPr>
          <w:rFonts w:eastAsiaTheme="minorEastAsia" w:cs="Arial"/>
          <w:lang w:eastAsia="en-AU"/>
        </w:rPr>
        <w:t xml:space="preserve">annual NDIS contribution will be calculated by applying an escalation rate to </w:t>
      </w:r>
      <w:r w:rsidR="00B60890">
        <w:rPr>
          <w:rFonts w:eastAsiaTheme="minorEastAsia" w:cs="Arial"/>
          <w:lang w:eastAsia="en-AU"/>
        </w:rPr>
        <w:t>South Australia</w:t>
      </w:r>
      <w:r w:rsidR="00BF6562" w:rsidRPr="00B60890">
        <w:rPr>
          <w:rFonts w:eastAsiaTheme="minorEastAsia" w:cs="Arial"/>
          <w:lang w:eastAsia="en-AU"/>
        </w:rPr>
        <w:t>’s funding contribution in the previous year. This escalation rate will be equal to the projected Scheme growth rate for the current financial year, capped at 8</w:t>
      </w:r>
      <w:r w:rsidR="00695B36">
        <w:rPr>
          <w:rFonts w:eastAsiaTheme="minorEastAsia" w:cs="Arial"/>
          <w:lang w:eastAsia="en-AU"/>
        </w:rPr>
        <w:t xml:space="preserve"> per cent</w:t>
      </w:r>
      <w:r w:rsidR="00BF6562" w:rsidRPr="00B60890">
        <w:rPr>
          <w:rFonts w:eastAsiaTheme="minorEastAsia" w:cs="Arial"/>
          <w:lang w:eastAsia="en-AU"/>
        </w:rPr>
        <w:t xml:space="preserve">, as set out in the Annual Financial Sustainability Report (AFSR) released prior to the commencement of the financial year. The AFSR is published by the NDIA, as required under section 180B of the NDIS Act, using data to 30 June each year. </w:t>
      </w:r>
    </w:p>
    <w:p w14:paraId="69310B40" w14:textId="77777777" w:rsidR="004C15A0" w:rsidRDefault="004C15A0" w:rsidP="004C15A0">
      <w:pPr>
        <w:pStyle w:val="ListParagraph"/>
        <w:spacing w:after="0"/>
        <w:ind w:left="360"/>
        <w:contextualSpacing w:val="0"/>
        <w:rPr>
          <w:rFonts w:eastAsiaTheme="minorEastAsia" w:cs="Arial"/>
          <w:lang w:eastAsia="en-AU"/>
        </w:rPr>
      </w:pPr>
    </w:p>
    <w:p w14:paraId="198992DC" w14:textId="2E4DB505" w:rsidR="006F3DFB" w:rsidRDefault="006F3DFB" w:rsidP="001E7279">
      <w:pPr>
        <w:pStyle w:val="ListParagraph"/>
        <w:numPr>
          <w:ilvl w:val="0"/>
          <w:numId w:val="1"/>
        </w:numPr>
        <w:spacing w:after="0"/>
        <w:contextualSpacing w:val="0"/>
        <w:rPr>
          <w:rFonts w:eastAsiaTheme="minorEastAsia" w:cs="Arial"/>
          <w:lang w:eastAsia="en-AU"/>
        </w:rPr>
      </w:pPr>
      <w:r w:rsidRPr="00D71F59">
        <w:rPr>
          <w:rFonts w:eastAsiaTheme="minorEastAsia" w:cs="Arial"/>
          <w:lang w:eastAsia="en-AU"/>
        </w:rPr>
        <w:t xml:space="preserve">In the subsequent financial year, </w:t>
      </w:r>
      <w:r w:rsidR="00F50658" w:rsidRPr="5629F9B5">
        <w:rPr>
          <w:rFonts w:eastAsiaTheme="minorEastAsia" w:cs="Arial"/>
          <w:lang w:eastAsia="en-AU"/>
        </w:rPr>
        <w:t>the actual annual Scheme growth rate will be reported in the NDIA’s Annual Report. </w:t>
      </w:r>
    </w:p>
    <w:p w14:paraId="4DD3B805" w14:textId="77777777" w:rsidR="006F3DFB" w:rsidRPr="002A3D5E" w:rsidRDefault="006F3DFB" w:rsidP="006F3DFB">
      <w:pPr>
        <w:spacing w:after="0"/>
        <w:rPr>
          <w:rFonts w:eastAsiaTheme="minorEastAsia" w:cs="Arial"/>
          <w:lang w:eastAsia="en-AU"/>
        </w:rPr>
      </w:pPr>
    </w:p>
    <w:p w14:paraId="4E477733" w14:textId="263D80B4" w:rsidR="006F3DFB" w:rsidRDefault="004D7966" w:rsidP="001E7279">
      <w:pPr>
        <w:pStyle w:val="ListParagraph"/>
        <w:numPr>
          <w:ilvl w:val="0"/>
          <w:numId w:val="1"/>
        </w:numPr>
        <w:spacing w:after="0"/>
        <w:contextualSpacing w:val="0"/>
        <w:rPr>
          <w:rFonts w:eastAsiaTheme="minorEastAsia" w:cs="Arial"/>
          <w:lang w:eastAsia="en-AU"/>
        </w:rPr>
      </w:pPr>
      <w:r>
        <w:rPr>
          <w:rFonts w:eastAsiaTheme="minorEastAsia" w:cs="Arial"/>
          <w:lang w:eastAsia="en-AU"/>
        </w:rPr>
        <w:t xml:space="preserve">The NDIA will reconcile the annual actual Scheme growth rate adjusted amount, capped at 8 per cent, </w:t>
      </w:r>
      <w:r w:rsidR="006F3DFB" w:rsidRPr="00D71F59">
        <w:rPr>
          <w:rFonts w:eastAsiaTheme="minorEastAsia" w:cs="Arial"/>
          <w:lang w:eastAsia="en-AU"/>
        </w:rPr>
        <w:t xml:space="preserve">against payments previously made and provide the reconciliation statement to </w:t>
      </w:r>
      <w:r w:rsidR="006F3DFB">
        <w:rPr>
          <w:rFonts w:eastAsiaTheme="minorEastAsia" w:cs="Arial"/>
          <w:lang w:eastAsia="en-AU"/>
        </w:rPr>
        <w:t>South Australia</w:t>
      </w:r>
      <w:r w:rsidR="006F3DFB" w:rsidRPr="00D71F59">
        <w:rPr>
          <w:rFonts w:eastAsiaTheme="minorEastAsia" w:cs="Arial"/>
          <w:lang w:eastAsia="en-AU"/>
        </w:rPr>
        <w:t xml:space="preserve"> within twenty-eight (28) days of the release of the relevant NDIA Annual Report.</w:t>
      </w:r>
      <w:r w:rsidR="006F3DFB" w:rsidRPr="00B93ADF">
        <w:rPr>
          <w:rFonts w:eastAsiaTheme="minorEastAsia" w:cs="Arial"/>
          <w:lang w:eastAsia="en-AU"/>
        </w:rPr>
        <w:t xml:space="preserve"> </w:t>
      </w:r>
      <w:r w:rsidR="006F3DFB" w:rsidRPr="00D71F59">
        <w:rPr>
          <w:rFonts w:eastAsiaTheme="minorEastAsia" w:cs="Arial"/>
          <w:lang w:eastAsia="en-AU"/>
        </w:rPr>
        <w:t>The adjustment amount from the reconciliation statement will be reflected in the Quarter 3 invoice.</w:t>
      </w:r>
      <w:r w:rsidR="006F3DFB" w:rsidRPr="00B93ADF">
        <w:rPr>
          <w:rFonts w:eastAsiaTheme="minorEastAsia" w:cs="Arial"/>
          <w:lang w:eastAsia="en-AU"/>
        </w:rPr>
        <w:t> </w:t>
      </w:r>
    </w:p>
    <w:p w14:paraId="26B4C223" w14:textId="77777777" w:rsidR="006F3DFB" w:rsidRPr="00AE12E2" w:rsidRDefault="006F3DFB" w:rsidP="006F3DFB">
      <w:pPr>
        <w:spacing w:after="0"/>
        <w:rPr>
          <w:rFonts w:eastAsiaTheme="minorEastAsia" w:cs="Arial"/>
          <w:lang w:eastAsia="en-AU"/>
        </w:rPr>
      </w:pPr>
    </w:p>
    <w:p w14:paraId="3AF36E9D" w14:textId="15797E27" w:rsidR="00CE6C6B" w:rsidRPr="00220931" w:rsidRDefault="006F3DFB" w:rsidP="0ED2BF50">
      <w:pPr>
        <w:pStyle w:val="ListParagraph"/>
        <w:numPr>
          <w:ilvl w:val="0"/>
          <w:numId w:val="1"/>
        </w:numPr>
        <w:spacing w:after="0"/>
        <w:contextualSpacing w:val="0"/>
        <w:rPr>
          <w:rFonts w:cs="Arial"/>
        </w:rPr>
      </w:pPr>
      <w:r w:rsidRPr="005F22C3">
        <w:rPr>
          <w:rFonts w:eastAsiaTheme="minorEastAsia" w:cs="Arial"/>
          <w:lang w:eastAsia="en-AU"/>
        </w:rPr>
        <w:t xml:space="preserve">In the event of a dispute regarding the adjustment amount, </w:t>
      </w:r>
      <w:r>
        <w:rPr>
          <w:rFonts w:eastAsiaTheme="minorEastAsia" w:cs="Arial"/>
          <w:lang w:eastAsia="en-AU"/>
        </w:rPr>
        <w:t>South Australia</w:t>
      </w:r>
      <w:r w:rsidRPr="005F22C3">
        <w:rPr>
          <w:rFonts w:eastAsiaTheme="minorEastAsia" w:cs="Arial"/>
          <w:lang w:eastAsia="en-AU"/>
        </w:rPr>
        <w:t xml:space="preserve"> must provide a written response to the NDIA within fourteen (14) days of receiving the reconciliation statement. The NDIA will refer the matter to the Department of Health, Disability and Ageing for resolution. </w:t>
      </w:r>
      <w:r>
        <w:rPr>
          <w:rFonts w:eastAsiaTheme="minorEastAsia" w:cs="Arial"/>
          <w:lang w:eastAsia="en-AU"/>
        </w:rPr>
        <w:t xml:space="preserve">South Australia </w:t>
      </w:r>
      <w:r w:rsidRPr="005F22C3">
        <w:rPr>
          <w:rFonts w:eastAsiaTheme="minorEastAsia" w:cs="Arial"/>
          <w:lang w:eastAsia="en-AU"/>
        </w:rPr>
        <w:t>must continue to pay all invoices in full while any dispute is being resolved. </w:t>
      </w:r>
    </w:p>
    <w:p w14:paraId="3CA1E750" w14:textId="77777777" w:rsidR="00220931" w:rsidRPr="00220931" w:rsidRDefault="00220931" w:rsidP="00220931">
      <w:pPr>
        <w:spacing w:after="0"/>
        <w:rPr>
          <w:rStyle w:val="BookTitle"/>
          <w:rFonts w:cs="Arial"/>
          <w:i w:val="0"/>
          <w:iCs w:val="0"/>
          <w:smallCaps w:val="0"/>
          <w:spacing w:val="0"/>
        </w:rPr>
      </w:pPr>
    </w:p>
    <w:p w14:paraId="6C90FD5A" w14:textId="2B083965" w:rsidR="0054571C" w:rsidRPr="00A238E5" w:rsidRDefault="00E3548B" w:rsidP="00A238E5">
      <w:pPr>
        <w:pStyle w:val="ListParagraph"/>
        <w:numPr>
          <w:ilvl w:val="0"/>
          <w:numId w:val="1"/>
        </w:numPr>
        <w:spacing w:after="0"/>
        <w:contextualSpacing w:val="0"/>
        <w:rPr>
          <w:rStyle w:val="BookTitle"/>
          <w:rFonts w:cs="Arial"/>
          <w:i w:val="0"/>
          <w:iCs w:val="0"/>
          <w:smallCaps w:val="0"/>
          <w:spacing w:val="0"/>
        </w:rPr>
      </w:pPr>
      <w:r w:rsidRPr="00CE6C6B">
        <w:rPr>
          <w:rStyle w:val="BookTitle"/>
          <w:rFonts w:cs="Arial"/>
          <w:i w:val="0"/>
          <w:iCs w:val="0"/>
          <w:smallCaps w:val="0"/>
          <w:spacing w:val="0"/>
        </w:rPr>
        <w:t>South Australia’s contribution will pay for participant supports, including:</w:t>
      </w:r>
    </w:p>
    <w:p w14:paraId="3185A990" w14:textId="77777777" w:rsidR="00A238E5" w:rsidRPr="00C53BD2" w:rsidRDefault="00E3548B" w:rsidP="00AD5D26">
      <w:pPr>
        <w:pStyle w:val="ListParagraph"/>
        <w:numPr>
          <w:ilvl w:val="0"/>
          <w:numId w:val="4"/>
        </w:numPr>
        <w:spacing w:after="120"/>
        <w:rPr>
          <w:rStyle w:val="BookTitle"/>
          <w:rFonts w:eastAsiaTheme="minorEastAsia" w:cs="Arial"/>
          <w:i w:val="0"/>
          <w:smallCaps w:val="0"/>
          <w:lang w:eastAsia="en-AU"/>
        </w:rPr>
      </w:pPr>
      <w:r w:rsidRPr="00C53BD2">
        <w:rPr>
          <w:rStyle w:val="BookTitle"/>
          <w:rFonts w:eastAsiaTheme="minorEastAsia" w:cs="Arial"/>
          <w:i w:val="0"/>
          <w:smallCaps w:val="0"/>
          <w:lang w:eastAsia="en-AU"/>
        </w:rPr>
        <w:t>individualised support packages for Scheme participants; an</w:t>
      </w:r>
      <w:r w:rsidR="00A238E5" w:rsidRPr="00C53BD2">
        <w:rPr>
          <w:rStyle w:val="BookTitle"/>
          <w:rFonts w:eastAsiaTheme="minorEastAsia" w:cs="Arial"/>
          <w:i w:val="0"/>
          <w:smallCaps w:val="0"/>
          <w:lang w:eastAsia="en-AU"/>
        </w:rPr>
        <w:t>d</w:t>
      </w:r>
    </w:p>
    <w:p w14:paraId="7CF732EA" w14:textId="39168F56" w:rsidR="00E3548B" w:rsidRPr="00C53BD2" w:rsidRDefault="00E3548B" w:rsidP="00AD5D26">
      <w:pPr>
        <w:pStyle w:val="ListParagraph"/>
        <w:numPr>
          <w:ilvl w:val="0"/>
          <w:numId w:val="4"/>
        </w:numPr>
        <w:spacing w:after="120"/>
        <w:rPr>
          <w:rStyle w:val="BookTitle"/>
          <w:rFonts w:eastAsiaTheme="minorEastAsia" w:cs="Arial"/>
          <w:i w:val="0"/>
          <w:smallCaps w:val="0"/>
          <w:lang w:eastAsia="en-AU"/>
        </w:rPr>
      </w:pPr>
      <w:r w:rsidRPr="00C53BD2">
        <w:rPr>
          <w:rStyle w:val="BookTitle"/>
          <w:rFonts w:eastAsiaTheme="minorEastAsia" w:cs="Arial"/>
          <w:i w:val="0"/>
          <w:smallCaps w:val="0"/>
          <w:lang w:eastAsia="en-AU"/>
        </w:rPr>
        <w:t>Information, Linkages and Capacity Building and other general supports as described by section 13(2) of the NDIS Act.</w:t>
      </w:r>
    </w:p>
    <w:p w14:paraId="32692C27" w14:textId="77777777" w:rsidR="00E3548B" w:rsidRPr="00E3548B" w:rsidRDefault="00E3548B" w:rsidP="00E3548B">
      <w:pPr>
        <w:pStyle w:val="ListParagraph"/>
        <w:spacing w:after="0"/>
        <w:ind w:left="360"/>
        <w:rPr>
          <w:rStyle w:val="BookTitle"/>
          <w:rFonts w:cs="Arial"/>
          <w:i w:val="0"/>
          <w:iCs w:val="0"/>
          <w:smallCaps w:val="0"/>
          <w:spacing w:val="0"/>
        </w:rPr>
      </w:pPr>
    </w:p>
    <w:p w14:paraId="3346937F" w14:textId="1F6216DB" w:rsidR="006F56BC" w:rsidRPr="00E3548B" w:rsidRDefault="00E3548B" w:rsidP="001E7279">
      <w:pPr>
        <w:pStyle w:val="ListParagraph"/>
        <w:numPr>
          <w:ilvl w:val="0"/>
          <w:numId w:val="1"/>
        </w:numPr>
        <w:spacing w:after="120"/>
        <w:rPr>
          <w:rStyle w:val="BookTitle"/>
          <w:rFonts w:cs="Arial"/>
          <w:i w:val="0"/>
          <w:iCs w:val="0"/>
          <w:smallCaps w:val="0"/>
          <w:spacing w:val="0"/>
        </w:rPr>
      </w:pPr>
      <w:r w:rsidRPr="00E3548B">
        <w:rPr>
          <w:rStyle w:val="BookTitle"/>
          <w:rFonts w:cs="Arial"/>
          <w:i w:val="0"/>
          <w:iCs w:val="0"/>
          <w:smallCaps w:val="0"/>
          <w:spacing w:val="0"/>
        </w:rPr>
        <w:t xml:space="preserve">South Australia’s cash contributions will be made in advance, </w:t>
      </w:r>
      <w:r w:rsidR="00EF0893">
        <w:rPr>
          <w:rStyle w:val="BookTitle"/>
          <w:rFonts w:cs="Arial"/>
          <w:i w:val="0"/>
          <w:iCs w:val="0"/>
          <w:smallCaps w:val="0"/>
          <w:spacing w:val="0"/>
        </w:rPr>
        <w:t>within the first two working days of each quarter</w:t>
      </w:r>
      <w:r w:rsidRPr="00E3548B">
        <w:rPr>
          <w:rStyle w:val="BookTitle"/>
          <w:rFonts w:cs="Arial"/>
          <w:i w:val="0"/>
          <w:iCs w:val="0"/>
          <w:smallCaps w:val="0"/>
          <w:spacing w:val="0"/>
        </w:rPr>
        <w:t>, following receipt of an invoice from the NDIA.</w:t>
      </w:r>
    </w:p>
    <w:p w14:paraId="031FE706" w14:textId="77777777" w:rsidR="00E3548B" w:rsidRPr="00E3548B" w:rsidRDefault="00E3548B" w:rsidP="006F56BC">
      <w:pPr>
        <w:pStyle w:val="ListParagraph"/>
        <w:spacing w:after="120"/>
        <w:ind w:left="360"/>
        <w:rPr>
          <w:rStyle w:val="BookTitle"/>
          <w:rFonts w:cs="Arial"/>
          <w:i w:val="0"/>
          <w:iCs w:val="0"/>
          <w:smallCaps w:val="0"/>
          <w:spacing w:val="0"/>
        </w:rPr>
      </w:pPr>
    </w:p>
    <w:p w14:paraId="79EE9489" w14:textId="77777777" w:rsidR="00E3548B" w:rsidRPr="00E3548B" w:rsidRDefault="00E3548B" w:rsidP="001E7279">
      <w:pPr>
        <w:pStyle w:val="ListParagraph"/>
        <w:numPr>
          <w:ilvl w:val="0"/>
          <w:numId w:val="1"/>
        </w:numPr>
        <w:spacing w:after="120"/>
        <w:rPr>
          <w:rStyle w:val="BookTitle"/>
          <w:rFonts w:cs="Arial"/>
          <w:i w:val="0"/>
          <w:iCs w:val="0"/>
          <w:smallCaps w:val="0"/>
          <w:spacing w:val="0"/>
        </w:rPr>
      </w:pPr>
      <w:r w:rsidRPr="00E3548B">
        <w:rPr>
          <w:rStyle w:val="BookTitle"/>
          <w:rFonts w:cs="Arial"/>
          <w:i w:val="0"/>
          <w:iCs w:val="0"/>
          <w:smallCaps w:val="0"/>
          <w:spacing w:val="0"/>
        </w:rPr>
        <w:lastRenderedPageBreak/>
        <w:t>South Australia’s cash contributions will be adjusted to take into account end of transition arrangements, in-kind funding contributions and the maximum level of cash in 2018</w:t>
      </w:r>
      <w:r w:rsidRPr="00E3548B">
        <w:rPr>
          <w:rStyle w:val="BookTitle"/>
          <w:rFonts w:cs="Arial"/>
          <w:i w:val="0"/>
          <w:iCs w:val="0"/>
          <w:smallCaps w:val="0"/>
          <w:spacing w:val="0"/>
        </w:rPr>
        <w:noBreakHyphen/>
        <w:t xml:space="preserve">19, as outlined in Schedule B. </w:t>
      </w:r>
    </w:p>
    <w:p w14:paraId="4D3382E0" w14:textId="77777777" w:rsidR="00D32DE7" w:rsidRPr="000C317C" w:rsidRDefault="00D32DE7" w:rsidP="008C0683">
      <w:pPr>
        <w:pStyle w:val="BoldBlueH2"/>
        <w:rPr>
          <w:rStyle w:val="BookTitle"/>
          <w:i w:val="0"/>
          <w:iCs w:val="0"/>
          <w:smallCaps w:val="0"/>
          <w:spacing w:val="0"/>
        </w:rPr>
      </w:pPr>
      <w:r w:rsidRPr="000C317C">
        <w:t>Com</w:t>
      </w:r>
      <w:r>
        <w:t>mon</w:t>
      </w:r>
      <w:r w:rsidRPr="000C317C">
        <w:t>wealth</w:t>
      </w:r>
      <w:r w:rsidRPr="000C317C">
        <w:rPr>
          <w:rStyle w:val="BookTitle"/>
          <w:i w:val="0"/>
          <w:iCs w:val="0"/>
          <w:smallCaps w:val="0"/>
          <w:spacing w:val="0"/>
        </w:rPr>
        <w:t xml:space="preserve"> contributions</w:t>
      </w:r>
    </w:p>
    <w:p w14:paraId="12ADBB4E" w14:textId="6C092B52" w:rsidR="00E3548B" w:rsidRPr="00E3548B" w:rsidRDefault="00E3548B" w:rsidP="001E7279">
      <w:pPr>
        <w:pStyle w:val="ListParagraph"/>
        <w:numPr>
          <w:ilvl w:val="0"/>
          <w:numId w:val="1"/>
        </w:numPr>
        <w:spacing w:after="120"/>
        <w:rPr>
          <w:rStyle w:val="BookTitle"/>
          <w:rFonts w:cs="Arial"/>
          <w:i w:val="0"/>
          <w:iCs w:val="0"/>
          <w:smallCaps w:val="0"/>
          <w:spacing w:val="0"/>
        </w:rPr>
      </w:pPr>
      <w:r w:rsidRPr="00E3548B">
        <w:rPr>
          <w:rStyle w:val="BookTitle"/>
          <w:rFonts w:cs="Arial"/>
          <w:i w:val="0"/>
          <w:iCs w:val="0"/>
          <w:smallCaps w:val="0"/>
          <w:spacing w:val="0"/>
        </w:rPr>
        <w:t xml:space="preserve">The Commonwealth will continue to project the future cost of the NDIS, informed by each independent review of NDIS costs commencing from </w:t>
      </w:r>
      <w:r w:rsidR="00A724BD">
        <w:rPr>
          <w:rStyle w:val="BookTitle"/>
          <w:rFonts w:cs="Arial"/>
          <w:i w:val="0"/>
          <w:iCs w:val="0"/>
          <w:smallCaps w:val="0"/>
          <w:spacing w:val="0"/>
        </w:rPr>
        <w:t>2028</w:t>
      </w:r>
      <w:r w:rsidRPr="00E3548B">
        <w:rPr>
          <w:rStyle w:val="BookTitle"/>
          <w:rFonts w:cs="Arial"/>
          <w:i w:val="0"/>
          <w:iCs w:val="0"/>
          <w:smallCaps w:val="0"/>
          <w:spacing w:val="0"/>
        </w:rPr>
        <w:t>.</w:t>
      </w:r>
    </w:p>
    <w:p w14:paraId="2DF750B7" w14:textId="77777777" w:rsidR="00E3548B" w:rsidRPr="00E3548B" w:rsidRDefault="00E3548B" w:rsidP="00E3548B">
      <w:pPr>
        <w:pStyle w:val="ListParagraph"/>
        <w:spacing w:after="120"/>
        <w:ind w:left="360"/>
        <w:rPr>
          <w:rStyle w:val="BookTitle"/>
          <w:rFonts w:cs="Arial"/>
          <w:i w:val="0"/>
          <w:iCs w:val="0"/>
          <w:smallCaps w:val="0"/>
          <w:spacing w:val="0"/>
        </w:rPr>
      </w:pPr>
    </w:p>
    <w:p w14:paraId="03E04ADC" w14:textId="7016163B" w:rsidR="00E3548B" w:rsidRPr="00E3548B" w:rsidRDefault="00E3548B" w:rsidP="001E7279">
      <w:pPr>
        <w:pStyle w:val="ListParagraph"/>
        <w:numPr>
          <w:ilvl w:val="0"/>
          <w:numId w:val="1"/>
        </w:numPr>
        <w:spacing w:after="120"/>
        <w:rPr>
          <w:rStyle w:val="BookTitle"/>
          <w:rFonts w:cs="Arial"/>
          <w:spacing w:val="0"/>
        </w:rPr>
      </w:pPr>
      <w:r w:rsidRPr="00E3548B">
        <w:rPr>
          <w:rStyle w:val="BookTitle"/>
          <w:rFonts w:cs="Arial"/>
          <w:i w:val="0"/>
          <w:iCs w:val="0"/>
          <w:smallCaps w:val="0"/>
          <w:spacing w:val="0"/>
        </w:rPr>
        <w:t>The Commonwealth will be responsible for the balance of all NDIS costs, taking</w:t>
      </w:r>
      <w:r w:rsidR="00A724BD">
        <w:rPr>
          <w:rStyle w:val="BookTitle"/>
          <w:rFonts w:cs="Arial"/>
          <w:i w:val="0"/>
          <w:iCs w:val="0"/>
          <w:smallCaps w:val="0"/>
          <w:spacing w:val="0"/>
        </w:rPr>
        <w:t xml:space="preserve"> into account the financial contributions from South </w:t>
      </w:r>
      <w:r w:rsidR="00233384">
        <w:rPr>
          <w:rStyle w:val="BookTitle"/>
          <w:rFonts w:cs="Arial"/>
          <w:i w:val="0"/>
          <w:iCs w:val="0"/>
          <w:smallCaps w:val="0"/>
          <w:spacing w:val="0"/>
        </w:rPr>
        <w:t>Australia</w:t>
      </w:r>
      <w:r w:rsidR="00A724BD">
        <w:rPr>
          <w:rStyle w:val="BookTitle"/>
          <w:rFonts w:cs="Arial"/>
          <w:i w:val="0"/>
          <w:iCs w:val="0"/>
          <w:smallCaps w:val="0"/>
          <w:spacing w:val="0"/>
        </w:rPr>
        <w:t xml:space="preserve">, and will </w:t>
      </w:r>
      <w:r w:rsidR="00233384">
        <w:rPr>
          <w:rStyle w:val="BookTitle"/>
          <w:rFonts w:cs="Arial"/>
          <w:i w:val="0"/>
          <w:iCs w:val="0"/>
          <w:smallCaps w:val="0"/>
          <w:spacing w:val="0"/>
        </w:rPr>
        <w:t>fully provision for all Commonwealth financial contributions.</w:t>
      </w:r>
      <w:r w:rsidRPr="00E3548B">
        <w:rPr>
          <w:rStyle w:val="BookTitle"/>
          <w:spacing w:val="0"/>
        </w:rPr>
        <w:t xml:space="preserve"> </w:t>
      </w:r>
    </w:p>
    <w:p w14:paraId="4EA48D3F" w14:textId="77777777" w:rsidR="00E3548B" w:rsidRPr="00E3548B" w:rsidRDefault="00E3548B" w:rsidP="00E3548B">
      <w:pPr>
        <w:pStyle w:val="ListParagraph"/>
        <w:spacing w:after="120"/>
        <w:ind w:left="360"/>
        <w:rPr>
          <w:rStyle w:val="BookTitle"/>
          <w:spacing w:val="0"/>
        </w:rPr>
      </w:pPr>
    </w:p>
    <w:p w14:paraId="31F90C2E" w14:textId="60F27256" w:rsidR="00E3548B" w:rsidRPr="00B74159" w:rsidRDefault="00E3548B" w:rsidP="00B74159">
      <w:pPr>
        <w:pStyle w:val="ListParagraph"/>
        <w:numPr>
          <w:ilvl w:val="0"/>
          <w:numId w:val="1"/>
        </w:numPr>
        <w:spacing w:after="120"/>
        <w:rPr>
          <w:rStyle w:val="BookTitle"/>
          <w:rFonts w:cs="Arial"/>
          <w:spacing w:val="0"/>
        </w:rPr>
      </w:pPr>
      <w:r w:rsidRPr="00E3548B">
        <w:rPr>
          <w:rStyle w:val="BookTitle"/>
          <w:rFonts w:cs="Arial"/>
          <w:i w:val="0"/>
          <w:iCs w:val="0"/>
          <w:smallCaps w:val="0"/>
          <w:spacing w:val="0"/>
        </w:rPr>
        <w:t xml:space="preserve">The Commonwealth’s cash contributions will be made in advance, on the first working day of each </w:t>
      </w:r>
      <w:r w:rsidR="006F56BC">
        <w:rPr>
          <w:rStyle w:val="BookTitle"/>
          <w:rFonts w:cs="Arial"/>
          <w:i w:val="0"/>
          <w:iCs w:val="0"/>
          <w:smallCaps w:val="0"/>
          <w:spacing w:val="0"/>
        </w:rPr>
        <w:t>quarter</w:t>
      </w:r>
      <w:r w:rsidRPr="00E3548B">
        <w:rPr>
          <w:rStyle w:val="BookTitle"/>
          <w:rFonts w:cs="Arial"/>
          <w:i w:val="0"/>
          <w:iCs w:val="0"/>
          <w:smallCaps w:val="0"/>
          <w:spacing w:val="0"/>
        </w:rPr>
        <w:t xml:space="preserve"> following receipt of an invoice from the NDIA. </w:t>
      </w:r>
    </w:p>
    <w:p w14:paraId="184D766F" w14:textId="77777777" w:rsidR="00674FC5" w:rsidRPr="000C317C" w:rsidRDefault="00674FC5" w:rsidP="008C0683">
      <w:pPr>
        <w:pStyle w:val="BoldBlueH2"/>
        <w:rPr>
          <w:rStyle w:val="BookTitle"/>
          <w:i w:val="0"/>
          <w:iCs w:val="0"/>
          <w:smallCaps w:val="0"/>
          <w:spacing w:val="0"/>
        </w:rPr>
      </w:pPr>
      <w:r w:rsidRPr="000C317C">
        <w:rPr>
          <w:rStyle w:val="BookTitle"/>
          <w:i w:val="0"/>
          <w:iCs w:val="0"/>
          <w:smallCaps w:val="0"/>
          <w:spacing w:val="0"/>
        </w:rPr>
        <w:t>Re</w:t>
      </w:r>
      <w:r w:rsidR="002E4619" w:rsidRPr="000C317C">
        <w:rPr>
          <w:rStyle w:val="BookTitle"/>
          <w:i w:val="0"/>
          <w:iCs w:val="0"/>
          <w:smallCaps w:val="0"/>
          <w:spacing w:val="0"/>
        </w:rPr>
        <w:t>al</w:t>
      </w:r>
      <w:r w:rsidR="00834F2C" w:rsidRPr="000C317C">
        <w:rPr>
          <w:rStyle w:val="BookTitle"/>
          <w:i w:val="0"/>
          <w:iCs w:val="0"/>
          <w:smallCaps w:val="0"/>
          <w:spacing w:val="0"/>
        </w:rPr>
        <w:t>location</w:t>
      </w:r>
      <w:r w:rsidRPr="000C317C">
        <w:rPr>
          <w:rStyle w:val="BookTitle"/>
          <w:i w:val="0"/>
          <w:iCs w:val="0"/>
          <w:smallCaps w:val="0"/>
          <w:spacing w:val="0"/>
        </w:rPr>
        <w:t xml:space="preserve"> of </w:t>
      </w:r>
      <w:r w:rsidR="00434697">
        <w:rPr>
          <w:rStyle w:val="BookTitle"/>
          <w:i w:val="0"/>
          <w:iCs w:val="0"/>
          <w:smallCaps w:val="0"/>
          <w:spacing w:val="0"/>
        </w:rPr>
        <w:t>South Australia’s</w:t>
      </w:r>
      <w:r w:rsidR="002966AE" w:rsidRPr="000C317C">
        <w:rPr>
          <w:rStyle w:val="BookTitle"/>
          <w:i w:val="0"/>
          <w:iCs w:val="0"/>
          <w:smallCaps w:val="0"/>
          <w:spacing w:val="0"/>
        </w:rPr>
        <w:t xml:space="preserve"> </w:t>
      </w:r>
      <w:r w:rsidRPr="000C317C">
        <w:rPr>
          <w:rStyle w:val="BookTitle"/>
          <w:i w:val="0"/>
          <w:iCs w:val="0"/>
          <w:smallCaps w:val="0"/>
          <w:spacing w:val="0"/>
        </w:rPr>
        <w:t xml:space="preserve">contributions </w:t>
      </w:r>
    </w:p>
    <w:p w14:paraId="0DB16CEA" w14:textId="7ACFCC84" w:rsidR="00E3548B" w:rsidRPr="00E3548B" w:rsidRDefault="00E3548B" w:rsidP="001E7279">
      <w:pPr>
        <w:pStyle w:val="ListParagraph"/>
        <w:numPr>
          <w:ilvl w:val="0"/>
          <w:numId w:val="1"/>
        </w:numPr>
        <w:spacing w:after="120"/>
      </w:pPr>
      <w:r w:rsidRPr="00E3548B">
        <w:t xml:space="preserve">A net neutral reallocation of all state and territory contributions will occur from </w:t>
      </w:r>
      <w:r w:rsidRPr="00E3548B">
        <w:br/>
        <w:t xml:space="preserve">1 July </w:t>
      </w:r>
      <w:r w:rsidR="00F02C0D">
        <w:t>2028</w:t>
      </w:r>
      <w:r w:rsidRPr="00E3548B">
        <w:t xml:space="preserve"> and every five years thereafter, in line with each </w:t>
      </w:r>
      <w:proofErr w:type="gramStart"/>
      <w:r w:rsidRPr="00E3548B">
        <w:t>state’s</w:t>
      </w:r>
      <w:proofErr w:type="gramEnd"/>
      <w:r w:rsidRPr="00E3548B">
        <w:t xml:space="preserve"> and territory’s share of the total national population as per the most recent Census data at the time. </w:t>
      </w:r>
      <w:r w:rsidRPr="00E3548B">
        <w:br/>
        <w:t xml:space="preserve">This Schedule will be amended in </w:t>
      </w:r>
      <w:r w:rsidR="00AE6D42">
        <w:t xml:space="preserve">2028 </w:t>
      </w:r>
      <w:r w:rsidR="00AE6D42" w:rsidRPr="00E3548B">
        <w:t>and</w:t>
      </w:r>
      <w:r w:rsidRPr="00E3548B">
        <w:t xml:space="preserve"> every five years thereafter to reflect the reallocation.</w:t>
      </w:r>
    </w:p>
    <w:p w14:paraId="6AAC07D3" w14:textId="77777777" w:rsidR="00E3548B" w:rsidRPr="00E3548B" w:rsidRDefault="00E3548B" w:rsidP="00E3548B">
      <w:pPr>
        <w:pStyle w:val="ListParagraph"/>
        <w:spacing w:after="120"/>
        <w:ind w:left="360"/>
      </w:pPr>
    </w:p>
    <w:p w14:paraId="64B51A0B" w14:textId="77777777" w:rsidR="00E3548B" w:rsidRPr="00E3548B" w:rsidRDefault="00E3548B" w:rsidP="001E7279">
      <w:pPr>
        <w:pStyle w:val="ListParagraph"/>
        <w:numPr>
          <w:ilvl w:val="0"/>
          <w:numId w:val="1"/>
        </w:numPr>
        <w:spacing w:after="120"/>
      </w:pPr>
      <w:r w:rsidRPr="00E3548B">
        <w:t xml:space="preserve">State population shares will be taken from the Australian Bureau of Statistics measure </w:t>
      </w:r>
      <w:r w:rsidRPr="00C56AAC">
        <w:rPr>
          <w:i/>
          <w:iCs/>
        </w:rPr>
        <w:t>3101.0 – Australian Demographic Statistics.</w:t>
      </w:r>
    </w:p>
    <w:p w14:paraId="12B50385" w14:textId="77777777" w:rsidR="00E3548B" w:rsidRPr="00E3548B" w:rsidRDefault="00E3548B" w:rsidP="00E3548B">
      <w:pPr>
        <w:pStyle w:val="ListParagraph"/>
        <w:spacing w:after="120"/>
        <w:ind w:left="360"/>
      </w:pPr>
    </w:p>
    <w:p w14:paraId="4554D1E5" w14:textId="2E21E998" w:rsidR="00E3548B" w:rsidRPr="00E3548B" w:rsidRDefault="00E3548B" w:rsidP="001E7279">
      <w:pPr>
        <w:pStyle w:val="ListParagraph"/>
        <w:numPr>
          <w:ilvl w:val="0"/>
          <w:numId w:val="1"/>
        </w:numPr>
        <w:spacing w:after="120"/>
      </w:pPr>
      <w:r w:rsidRPr="00E3548B">
        <w:t xml:space="preserve">State population shares will be taken from the December data from the year that each Census was undertaken (i.e. the first data used will be December </w:t>
      </w:r>
      <w:r w:rsidR="00AE6D42">
        <w:t xml:space="preserve">2026 </w:t>
      </w:r>
      <w:r w:rsidR="00AE6D42" w:rsidRPr="00E3548B">
        <w:t>Census</w:t>
      </w:r>
      <w:r w:rsidRPr="00E3548B">
        <w:t xml:space="preserve"> data).</w:t>
      </w:r>
    </w:p>
    <w:p w14:paraId="62050A18" w14:textId="77777777" w:rsidR="00E3548B" w:rsidRPr="00E3548B" w:rsidRDefault="00E3548B" w:rsidP="00E3548B">
      <w:pPr>
        <w:pStyle w:val="ListParagraph"/>
        <w:spacing w:after="120"/>
        <w:ind w:left="360"/>
      </w:pPr>
    </w:p>
    <w:p w14:paraId="766114A1" w14:textId="77777777" w:rsidR="00E3548B" w:rsidRPr="00E3548B" w:rsidRDefault="00E3548B" w:rsidP="001E7279">
      <w:pPr>
        <w:pStyle w:val="ListParagraph"/>
        <w:numPr>
          <w:ilvl w:val="0"/>
          <w:numId w:val="1"/>
        </w:numPr>
        <w:spacing w:after="120"/>
      </w:pPr>
      <w:r w:rsidRPr="00E3548B">
        <w:t xml:space="preserve">When a reallocation occurs, the total quantum of baseline state and territory financial contributions to the NDIS in a financial year will be considered as a single figure. This figure will then be divided based upon the updated share of national population residing in each state and territory.  </w:t>
      </w:r>
    </w:p>
    <w:p w14:paraId="0561637F" w14:textId="77777777" w:rsidR="00E3548B" w:rsidRPr="00E3548B" w:rsidRDefault="00E3548B" w:rsidP="00E3548B">
      <w:pPr>
        <w:pStyle w:val="ListParagraph"/>
        <w:spacing w:after="120"/>
        <w:ind w:left="360"/>
      </w:pPr>
    </w:p>
    <w:p w14:paraId="0432AE1F" w14:textId="77777777" w:rsidR="00E3548B" w:rsidRPr="00E3548B" w:rsidRDefault="00E3548B" w:rsidP="001E7279">
      <w:pPr>
        <w:pStyle w:val="ListParagraph"/>
        <w:numPr>
          <w:ilvl w:val="0"/>
          <w:numId w:val="1"/>
        </w:numPr>
        <w:spacing w:after="120"/>
      </w:pPr>
      <w:r w:rsidRPr="00E3548B">
        <w:t xml:space="preserve">This reallocation will result in increased contributions for states and territories whose share of the national population has grown, and reduced contributions for states and territories whose share of the national population has fallen, at the time of reallocation.  </w:t>
      </w:r>
    </w:p>
    <w:p w14:paraId="389ABE57" w14:textId="77777777" w:rsidR="00D92D2A" w:rsidRDefault="00674FC5" w:rsidP="008C0683">
      <w:pPr>
        <w:pStyle w:val="BoldBlueH2"/>
        <w:rPr>
          <w:rStyle w:val="BookTitle"/>
          <w:i w:val="0"/>
          <w:iCs w:val="0"/>
          <w:smallCaps w:val="0"/>
          <w:spacing w:val="0"/>
        </w:rPr>
      </w:pPr>
      <w:r w:rsidRPr="000C317C">
        <w:rPr>
          <w:rStyle w:val="BookTitle"/>
          <w:i w:val="0"/>
          <w:iCs w:val="0"/>
          <w:smallCaps w:val="0"/>
          <w:spacing w:val="0"/>
        </w:rPr>
        <w:t>The National Injury Insurance Scheme (NIIS)</w:t>
      </w:r>
    </w:p>
    <w:p w14:paraId="38953B4F" w14:textId="3BB68339" w:rsidR="00E3548B" w:rsidRDefault="00E3548B" w:rsidP="001E7279">
      <w:pPr>
        <w:pStyle w:val="ListParagraph"/>
        <w:numPr>
          <w:ilvl w:val="0"/>
          <w:numId w:val="1"/>
        </w:numPr>
        <w:spacing w:before="240"/>
      </w:pPr>
      <w:r>
        <w:t>South Australia is required to satisfy the minimum benchmarks outlined in the COAG Decision Regulation Impact Statements – Standing Council on Federal Financial Relations for motor vehicle or workplace accidents.</w:t>
      </w:r>
      <w:r>
        <w:rPr>
          <w:strike/>
        </w:rPr>
        <w:t xml:space="preserve"> </w:t>
      </w:r>
    </w:p>
    <w:p w14:paraId="50111DAA" w14:textId="77777777" w:rsidR="00E3548B" w:rsidRDefault="00E3548B" w:rsidP="00E3548B">
      <w:pPr>
        <w:pStyle w:val="ListParagraph"/>
        <w:ind w:left="360"/>
      </w:pPr>
    </w:p>
    <w:p w14:paraId="3BABE60A" w14:textId="77777777" w:rsidR="00E3548B" w:rsidRDefault="00E3548B" w:rsidP="001E7279">
      <w:pPr>
        <w:pStyle w:val="ListParagraph"/>
        <w:numPr>
          <w:ilvl w:val="0"/>
          <w:numId w:val="1"/>
        </w:numPr>
      </w:pPr>
      <w:r>
        <w:lastRenderedPageBreak/>
        <w:t>South Australia will make additional contributions to the NDIS if South Australia’s motor vehicle or workplace insurance schemes are below nationally agreed minimum benchmarks, or any revised minimum benchmarks subsequently amended by the Standing Council on Federal Financial Relations. The Commonwealth will agree with states and territories a process to verify that minimum benchmarks continue to be met.</w:t>
      </w:r>
    </w:p>
    <w:p w14:paraId="4CA4DAF5" w14:textId="77777777" w:rsidR="00E3548B" w:rsidRDefault="00E3548B" w:rsidP="00E3548B">
      <w:pPr>
        <w:pStyle w:val="ListParagraph"/>
        <w:ind w:left="360"/>
      </w:pPr>
    </w:p>
    <w:p w14:paraId="6B70D439" w14:textId="54A4D6EC" w:rsidR="00E3548B" w:rsidRDefault="00E3548B" w:rsidP="001E7279">
      <w:pPr>
        <w:pStyle w:val="ListParagraph"/>
        <w:numPr>
          <w:ilvl w:val="0"/>
          <w:numId w:val="1"/>
        </w:numPr>
      </w:pPr>
      <w:r>
        <w:t xml:space="preserve">The amount of any additional contributions from the South Australian Government under Clause </w:t>
      </w:r>
      <w:r w:rsidR="006F56BC">
        <w:t>2</w:t>
      </w:r>
      <w:r w:rsidR="008D4C1F">
        <w:t>4</w:t>
      </w:r>
      <w:r w:rsidR="006F56BC">
        <w:t xml:space="preserve"> </w:t>
      </w:r>
      <w:r>
        <w:t>will be the cost of the NDIS plan, and administration of that plan, provided to a person in the NDIS.</w:t>
      </w:r>
    </w:p>
    <w:p w14:paraId="628A8C23" w14:textId="77777777" w:rsidR="00E3548B" w:rsidRDefault="00E3548B" w:rsidP="00E3548B">
      <w:pPr>
        <w:pStyle w:val="ListParagraph"/>
        <w:ind w:left="360"/>
      </w:pPr>
    </w:p>
    <w:p w14:paraId="782EF740" w14:textId="77777777" w:rsidR="00E3548B" w:rsidRDefault="00E3548B" w:rsidP="001E7279">
      <w:pPr>
        <w:pStyle w:val="ListParagraph"/>
        <w:numPr>
          <w:ilvl w:val="0"/>
          <w:numId w:val="1"/>
        </w:numPr>
      </w:pPr>
      <w:r>
        <w:t>The Commonwealth and South Australia will continue to assess the feasibility of a NIIS for catastrophic general accidents in good faith, through the Standing Council on Federal Financial Relations.</w:t>
      </w:r>
    </w:p>
    <w:p w14:paraId="3CD0389A" w14:textId="77777777" w:rsidR="00E3548B" w:rsidRDefault="00E3548B" w:rsidP="00E3548B">
      <w:pPr>
        <w:pStyle w:val="ListParagraph"/>
        <w:ind w:left="360"/>
      </w:pPr>
    </w:p>
    <w:p w14:paraId="1B184A95" w14:textId="216C59AA" w:rsidR="00E3548B" w:rsidRDefault="00E3548B" w:rsidP="001E7279">
      <w:pPr>
        <w:pStyle w:val="ListParagraph"/>
        <w:numPr>
          <w:ilvl w:val="0"/>
          <w:numId w:val="1"/>
        </w:numPr>
        <w:rPr>
          <w:rStyle w:val="BookTitle"/>
          <w:i w:val="0"/>
          <w:iCs w:val="0"/>
          <w:smallCaps w:val="0"/>
        </w:rPr>
      </w:pPr>
      <w:r>
        <w:t xml:space="preserve">The Commonwealth and South Australia may continue negotiations, through the Standing Council on Federal Financial Relations, on coverage for no fault catastrophic medical treatment accidents, following a decision by </w:t>
      </w:r>
      <w:r w:rsidR="00486471">
        <w:t>First Ministers</w:t>
      </w:r>
      <w:r w:rsidR="463F265E">
        <w:t>’</w:t>
      </w:r>
      <w:r w:rsidR="00486471">
        <w:t xml:space="preserve"> </w:t>
      </w:r>
      <w:r w:rsidR="00996197">
        <w:t>Council in</w:t>
      </w:r>
      <w:r>
        <w:t xml:space="preserve"> 2017 to not proceed with the medical injury stream of the NIIS at this time.</w:t>
      </w:r>
    </w:p>
    <w:p w14:paraId="3AF6CDBE" w14:textId="77777777" w:rsidR="006E4C45" w:rsidRPr="00F91A6A" w:rsidRDefault="006E4C45" w:rsidP="008C0683">
      <w:pPr>
        <w:pStyle w:val="BoldBlueH2"/>
        <w:rPr>
          <w:rStyle w:val="BookTitle"/>
          <w:i w:val="0"/>
          <w:iCs w:val="0"/>
          <w:smallCaps w:val="0"/>
          <w:spacing w:val="0"/>
        </w:rPr>
      </w:pPr>
      <w:r>
        <w:rPr>
          <w:rStyle w:val="BookTitle"/>
          <w:i w:val="0"/>
          <w:iCs w:val="0"/>
          <w:smallCaps w:val="0"/>
          <w:spacing w:val="0"/>
        </w:rPr>
        <w:t>Discharge Delay</w:t>
      </w:r>
    </w:p>
    <w:p w14:paraId="02F9AD10" w14:textId="77777777" w:rsidR="00E3548B" w:rsidRDefault="00E3548B" w:rsidP="001E7279">
      <w:pPr>
        <w:pStyle w:val="ListParagraph"/>
        <w:numPr>
          <w:ilvl w:val="0"/>
          <w:numId w:val="1"/>
        </w:numPr>
      </w:pPr>
      <w:r>
        <w:t>The Parties agree to request the Ministerial Council to agree principles, key performance indicators and a reporting and amelioration regime for the NDIA and jurisdictions to ensure the timely discharge or release of NDIS eligible individuals from state and territory services, noting that delays in exiting state and territory services have significant impacts on individuals and services.</w:t>
      </w:r>
    </w:p>
    <w:p w14:paraId="34C6E134" w14:textId="01425EA7" w:rsidR="00434C50" w:rsidRDefault="00E3548B" w:rsidP="00AD5D26">
      <w:pPr>
        <w:pStyle w:val="ListParagraph"/>
        <w:numPr>
          <w:ilvl w:val="0"/>
          <w:numId w:val="3"/>
        </w:numPr>
        <w:spacing w:after="120"/>
      </w:pPr>
      <w:r>
        <w:t xml:space="preserve">For the purposes of this clause, state and territory services include public hospitals, forensic mental health and correctional </w:t>
      </w:r>
      <w:r w:rsidR="00A32554">
        <w:t>facilities.</w:t>
      </w:r>
    </w:p>
    <w:p w14:paraId="03356336" w14:textId="77777777" w:rsidR="0076182B" w:rsidRDefault="0076182B">
      <w:pPr>
        <w:rPr>
          <w:rFonts w:eastAsia="Arial" w:cs="Arial"/>
          <w:w w:val="105"/>
          <w:lang w:val="en-US"/>
        </w:rPr>
      </w:pPr>
      <w:r>
        <w:rPr>
          <w:rFonts w:eastAsia="Arial" w:cs="Arial"/>
          <w:w w:val="105"/>
          <w:lang w:val="en-US"/>
        </w:rPr>
        <w:br w:type="page"/>
      </w:r>
    </w:p>
    <w:p w14:paraId="6C883B6C" w14:textId="535BC8DB" w:rsidR="0076182B" w:rsidRPr="0076182B" w:rsidRDefault="0076182B" w:rsidP="0076182B">
      <w:pPr>
        <w:widowControl w:val="0"/>
        <w:tabs>
          <w:tab w:val="left" w:pos="483"/>
        </w:tabs>
        <w:autoSpaceDE w:val="0"/>
        <w:autoSpaceDN w:val="0"/>
        <w:spacing w:before="240" w:after="0" w:line="240" w:lineRule="auto"/>
        <w:rPr>
          <w:rFonts w:eastAsia="Arial" w:cs="Arial"/>
          <w:w w:val="105"/>
          <w:lang w:val="en-US"/>
        </w:rPr>
      </w:pPr>
      <w:r w:rsidRPr="0076182B">
        <w:rPr>
          <w:rFonts w:eastAsia="Arial" w:cs="Arial"/>
          <w:w w:val="105"/>
          <w:lang w:val="en-US"/>
        </w:rPr>
        <w:lastRenderedPageBreak/>
        <w:t xml:space="preserve">The Parties have confirmed their commitment to this Agreement as follows: </w:t>
      </w:r>
      <w:r w:rsidRPr="0076182B">
        <w:rPr>
          <w:rFonts w:eastAsia="Arial" w:cs="Arial"/>
          <w:w w:val="105"/>
          <w:lang w:val="en-US"/>
        </w:rPr>
        <w:br/>
      </w:r>
    </w:p>
    <w:p w14:paraId="7831D228" w14:textId="0851A16A" w:rsidR="00696701" w:rsidRDefault="00CB674B" w:rsidP="00741188">
      <w:pPr>
        <w:spacing w:after="120"/>
        <w:rPr>
          <w:rStyle w:val="BookTitle"/>
          <w:i w:val="0"/>
          <w:iCs w:val="0"/>
          <w:smallCaps w:val="0"/>
          <w:spacing w:val="0"/>
        </w:rPr>
      </w:pPr>
      <w:r>
        <w:rPr>
          <w:noProof/>
        </w:rPr>
        <w:drawing>
          <wp:inline distT="0" distB="0" distL="0" distR="0" wp14:anchorId="3EAA09D8" wp14:editId="7BC20DEC">
            <wp:extent cx="4547283" cy="2142699"/>
            <wp:effectExtent l="0" t="0" r="5715" b="0"/>
            <wp:docPr id="894109443" name="Picture 1" descr="Signed for and on behalf of the Commonwealth of Australia by the Honourable Anthony Albanese MP, Prime Minister of the Commonwealth of Australia - 27 February 202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09443" name="Picture 1" descr="Signed for and on behalf of the Commonwealth of Australia by the Honourable Anthony Albanese MP, Prime Minister of the Commonwealth of Australia - 27 February 2026. "/>
                    <pic:cNvPicPr/>
                  </pic:nvPicPr>
                  <pic:blipFill>
                    <a:blip r:embed="rId12"/>
                    <a:stretch>
                      <a:fillRect/>
                    </a:stretch>
                  </pic:blipFill>
                  <pic:spPr>
                    <a:xfrm>
                      <a:off x="0" y="0"/>
                      <a:ext cx="4553678" cy="2145712"/>
                    </a:xfrm>
                    <a:prstGeom prst="rect">
                      <a:avLst/>
                    </a:prstGeom>
                  </pic:spPr>
                </pic:pic>
              </a:graphicData>
            </a:graphic>
          </wp:inline>
        </w:drawing>
      </w:r>
    </w:p>
    <w:p w14:paraId="48952A14" w14:textId="3774243D" w:rsidR="00FA14F6" w:rsidRPr="00696701" w:rsidRDefault="00FA14F6" w:rsidP="00741188">
      <w:pPr>
        <w:spacing w:after="120"/>
        <w:rPr>
          <w:rStyle w:val="BookTitle"/>
          <w:i w:val="0"/>
          <w:iCs w:val="0"/>
          <w:smallCaps w:val="0"/>
          <w:spacing w:val="0"/>
        </w:rPr>
      </w:pPr>
      <w:r>
        <w:rPr>
          <w:noProof/>
        </w:rPr>
        <w:drawing>
          <wp:inline distT="0" distB="0" distL="0" distR="0" wp14:anchorId="7D9F1BBD" wp14:editId="47399863">
            <wp:extent cx="4041081" cy="2511188"/>
            <wp:effectExtent l="0" t="0" r="0" b="3810"/>
            <wp:docPr id="1522415817" name="Picture 1" descr="Signed for and on behalf of the State of South Australia by the Honourable Peter Malinauskas MP, Premiere of the State of South Australia - 2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15817" name="Picture 1" descr="Signed for and on behalf of the State of South Australia by the Honourable Peter Malinauskas MP, Premiere of the State of South Australia - 2 February 2026."/>
                    <pic:cNvPicPr/>
                  </pic:nvPicPr>
                  <pic:blipFill>
                    <a:blip r:embed="rId13"/>
                    <a:stretch>
                      <a:fillRect/>
                    </a:stretch>
                  </pic:blipFill>
                  <pic:spPr>
                    <a:xfrm>
                      <a:off x="0" y="0"/>
                      <a:ext cx="4054982" cy="2519826"/>
                    </a:xfrm>
                    <a:prstGeom prst="rect">
                      <a:avLst/>
                    </a:prstGeom>
                  </pic:spPr>
                </pic:pic>
              </a:graphicData>
            </a:graphic>
          </wp:inline>
        </w:drawing>
      </w:r>
    </w:p>
    <w:sectPr w:rsidR="00FA14F6" w:rsidRPr="00696701" w:rsidSect="0011228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3A1C" w14:textId="77777777" w:rsidR="0027735F" w:rsidRDefault="0027735F">
      <w:pPr>
        <w:spacing w:after="0" w:line="240" w:lineRule="auto"/>
      </w:pPr>
      <w:r>
        <w:separator/>
      </w:r>
    </w:p>
  </w:endnote>
  <w:endnote w:type="continuationSeparator" w:id="0">
    <w:p w14:paraId="3CB186D8" w14:textId="77777777" w:rsidR="0027735F" w:rsidRDefault="0027735F">
      <w:pPr>
        <w:spacing w:after="0" w:line="240" w:lineRule="auto"/>
      </w:pPr>
      <w:r>
        <w:continuationSeparator/>
      </w:r>
    </w:p>
  </w:endnote>
  <w:endnote w:type="continuationNotice" w:id="1">
    <w:p w14:paraId="5F1E194A" w14:textId="77777777" w:rsidR="0027735F" w:rsidRDefault="00277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2621" w14:textId="5AD2549A" w:rsidR="00E3548B" w:rsidRDefault="00C313AB">
    <w:pPr>
      <w:pStyle w:val="Footer"/>
    </w:pPr>
    <w:r>
      <w:rPr>
        <w:noProof/>
      </w:rPr>
      <mc:AlternateContent>
        <mc:Choice Requires="wps">
          <w:drawing>
            <wp:anchor distT="0" distB="0" distL="0" distR="0" simplePos="0" relativeHeight="251658247" behindDoc="0" locked="0" layoutInCell="1" allowOverlap="1" wp14:anchorId="52048916" wp14:editId="6941A3AC">
              <wp:simplePos x="635" y="635"/>
              <wp:positionH relativeFrom="page">
                <wp:align>center</wp:align>
              </wp:positionH>
              <wp:positionV relativeFrom="page">
                <wp:align>bottom</wp:align>
              </wp:positionV>
              <wp:extent cx="622300" cy="404495"/>
              <wp:effectExtent l="0" t="0" r="6350" b="0"/>
              <wp:wrapNone/>
              <wp:docPr id="14774018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CD4ECB0" w14:textId="1F88EB97" w:rsidR="00C313AB" w:rsidRPr="00C313AB" w:rsidRDefault="00C313AB" w:rsidP="00C313AB">
                          <w:pPr>
                            <w:spacing w:after="0"/>
                            <w:rPr>
                              <w:rFonts w:ascii="Aptos" w:eastAsia="Aptos" w:hAnsi="Aptos" w:cs="Aptos"/>
                              <w:noProof/>
                              <w:color w:val="FF0000"/>
                              <w:sz w:val="24"/>
                              <w:szCs w:val="24"/>
                            </w:rPr>
                          </w:pPr>
                          <w:r w:rsidRPr="00C313A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048916"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4CD4ECB0" w14:textId="1F88EB97" w:rsidR="00C313AB" w:rsidRPr="00C313AB" w:rsidRDefault="00C313AB" w:rsidP="00C313AB">
                    <w:pPr>
                      <w:spacing w:after="0"/>
                      <w:rPr>
                        <w:rFonts w:ascii="Aptos" w:eastAsia="Aptos" w:hAnsi="Aptos" w:cs="Aptos"/>
                        <w:noProof/>
                        <w:color w:val="FF0000"/>
                        <w:sz w:val="24"/>
                        <w:szCs w:val="24"/>
                      </w:rPr>
                    </w:pPr>
                    <w:r w:rsidRPr="00C313AB">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AEC5" w14:textId="6C622A12" w:rsidR="00E44B35" w:rsidRDefault="00C313AB">
    <w:pPr>
      <w:pStyle w:val="Footer"/>
      <w:jc w:val="center"/>
    </w:pPr>
    <w:r>
      <w:rPr>
        <w:noProof/>
      </w:rPr>
      <mc:AlternateContent>
        <mc:Choice Requires="wps">
          <w:drawing>
            <wp:anchor distT="0" distB="0" distL="0" distR="0" simplePos="0" relativeHeight="251658248" behindDoc="0" locked="0" layoutInCell="1" allowOverlap="1" wp14:anchorId="0CF4DE31" wp14:editId="4DE14C3A">
              <wp:simplePos x="635" y="635"/>
              <wp:positionH relativeFrom="page">
                <wp:align>center</wp:align>
              </wp:positionH>
              <wp:positionV relativeFrom="page">
                <wp:align>bottom</wp:align>
              </wp:positionV>
              <wp:extent cx="622300" cy="404495"/>
              <wp:effectExtent l="0" t="0" r="6350" b="0"/>
              <wp:wrapNone/>
              <wp:docPr id="4128664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1D63AB6" w14:textId="7632FA7B" w:rsidR="00C313AB" w:rsidRPr="00C313AB" w:rsidRDefault="00C313AB" w:rsidP="00C313AB">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4DE31"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1.8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01D63AB6" w14:textId="7632FA7B" w:rsidR="00C313AB" w:rsidRPr="00C313AB" w:rsidRDefault="00C313AB" w:rsidP="00C313AB">
                    <w:pPr>
                      <w:spacing w:after="0"/>
                      <w:rPr>
                        <w:rFonts w:ascii="Aptos" w:eastAsia="Aptos" w:hAnsi="Aptos" w:cs="Aptos"/>
                        <w:noProof/>
                        <w:color w:val="FF0000"/>
                        <w:sz w:val="24"/>
                        <w:szCs w:val="24"/>
                      </w:rPr>
                    </w:pPr>
                  </w:p>
                </w:txbxContent>
              </v:textbox>
              <w10:wrap anchorx="page" anchory="page"/>
            </v:shape>
          </w:pict>
        </mc:Fallback>
      </mc:AlternateContent>
    </w:r>
    <w:sdt>
      <w:sdtPr>
        <w:id w:val="516200764"/>
        <w:docPartObj>
          <w:docPartGallery w:val="Page Numbers (Bottom of Page)"/>
          <w:docPartUnique/>
        </w:docPartObj>
      </w:sdtPr>
      <w:sdtContent>
        <w:sdt>
          <w:sdtPr>
            <w:id w:val="1728636285"/>
            <w:docPartObj>
              <w:docPartGallery w:val="Page Numbers (Top of Page)"/>
              <w:docPartUnique/>
            </w:docPartObj>
          </w:sdtPr>
          <w:sdtContent>
            <w:r w:rsidR="00E44B35">
              <w:t xml:space="preserve">Page </w:t>
            </w:r>
            <w:r w:rsidR="00E44B35">
              <w:rPr>
                <w:b/>
                <w:bCs/>
                <w:sz w:val="24"/>
                <w:szCs w:val="24"/>
              </w:rPr>
              <w:fldChar w:fldCharType="begin"/>
            </w:r>
            <w:r w:rsidR="00E44B35">
              <w:rPr>
                <w:b/>
                <w:bCs/>
              </w:rPr>
              <w:instrText xml:space="preserve"> PAGE </w:instrText>
            </w:r>
            <w:r w:rsidR="00E44B35">
              <w:rPr>
                <w:b/>
                <w:bCs/>
                <w:sz w:val="24"/>
                <w:szCs w:val="24"/>
              </w:rPr>
              <w:fldChar w:fldCharType="separate"/>
            </w:r>
            <w:r w:rsidR="00CF3ADB">
              <w:rPr>
                <w:b/>
                <w:bCs/>
                <w:noProof/>
              </w:rPr>
              <w:t>1</w:t>
            </w:r>
            <w:r w:rsidR="00E44B35">
              <w:rPr>
                <w:b/>
                <w:bCs/>
                <w:sz w:val="24"/>
                <w:szCs w:val="24"/>
              </w:rPr>
              <w:fldChar w:fldCharType="end"/>
            </w:r>
            <w:r w:rsidR="00E44B35">
              <w:t xml:space="preserve"> of </w:t>
            </w:r>
            <w:r w:rsidR="00E44B35">
              <w:rPr>
                <w:b/>
                <w:bCs/>
                <w:sz w:val="24"/>
                <w:szCs w:val="24"/>
              </w:rPr>
              <w:fldChar w:fldCharType="begin"/>
            </w:r>
            <w:r w:rsidR="00E44B35">
              <w:rPr>
                <w:b/>
                <w:bCs/>
              </w:rPr>
              <w:instrText xml:space="preserve"> NUMPAGES  </w:instrText>
            </w:r>
            <w:r w:rsidR="00E44B35">
              <w:rPr>
                <w:b/>
                <w:bCs/>
                <w:sz w:val="24"/>
                <w:szCs w:val="24"/>
              </w:rPr>
              <w:fldChar w:fldCharType="separate"/>
            </w:r>
            <w:r w:rsidR="00CF3ADB">
              <w:rPr>
                <w:b/>
                <w:bCs/>
                <w:noProof/>
              </w:rPr>
              <w:t>24</w:t>
            </w:r>
            <w:r w:rsidR="00E44B35">
              <w:rPr>
                <w:b/>
                <w:bCs/>
                <w:sz w:val="24"/>
                <w:szCs w:val="24"/>
              </w:rPr>
              <w:fldChar w:fldCharType="end"/>
            </w:r>
          </w:sdtContent>
        </w:sdt>
      </w:sdtContent>
    </w:sdt>
  </w:p>
  <w:p w14:paraId="081BA2AC" w14:textId="77777777" w:rsidR="00E44B35" w:rsidRDefault="00E44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9711" w14:textId="0BA4CA19" w:rsidR="00E3548B" w:rsidRDefault="00C313AB">
    <w:pPr>
      <w:pStyle w:val="Footer"/>
    </w:pPr>
    <w:r>
      <w:rPr>
        <w:noProof/>
      </w:rPr>
      <mc:AlternateContent>
        <mc:Choice Requires="wps">
          <w:drawing>
            <wp:anchor distT="0" distB="0" distL="0" distR="0" simplePos="0" relativeHeight="251658246" behindDoc="0" locked="0" layoutInCell="1" allowOverlap="1" wp14:anchorId="4BE9D528" wp14:editId="71046F34">
              <wp:simplePos x="635" y="635"/>
              <wp:positionH relativeFrom="page">
                <wp:align>center</wp:align>
              </wp:positionH>
              <wp:positionV relativeFrom="page">
                <wp:align>bottom</wp:align>
              </wp:positionV>
              <wp:extent cx="622300" cy="404495"/>
              <wp:effectExtent l="0" t="0" r="6350" b="0"/>
              <wp:wrapNone/>
              <wp:docPr id="657345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63E5346" w14:textId="000D9C05" w:rsidR="00C313AB" w:rsidRPr="00C313AB" w:rsidRDefault="00C313AB" w:rsidP="00C313AB">
                          <w:pPr>
                            <w:spacing w:after="0"/>
                            <w:rPr>
                              <w:rFonts w:ascii="Aptos" w:eastAsia="Aptos" w:hAnsi="Aptos" w:cs="Aptos"/>
                              <w:noProof/>
                              <w:color w:val="FF0000"/>
                              <w:sz w:val="24"/>
                              <w:szCs w:val="24"/>
                            </w:rPr>
                          </w:pPr>
                          <w:r w:rsidRPr="00C313AB">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9D528"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663E5346" w14:textId="000D9C05" w:rsidR="00C313AB" w:rsidRPr="00C313AB" w:rsidRDefault="00C313AB" w:rsidP="00C313AB">
                    <w:pPr>
                      <w:spacing w:after="0"/>
                      <w:rPr>
                        <w:rFonts w:ascii="Aptos" w:eastAsia="Aptos" w:hAnsi="Aptos" w:cs="Aptos"/>
                        <w:noProof/>
                        <w:color w:val="FF0000"/>
                        <w:sz w:val="24"/>
                        <w:szCs w:val="24"/>
                      </w:rPr>
                    </w:pPr>
                    <w:r w:rsidRPr="00C313AB">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3D460" w14:textId="77777777" w:rsidR="0027735F" w:rsidRDefault="0027735F">
      <w:pPr>
        <w:spacing w:after="0" w:line="240" w:lineRule="auto"/>
      </w:pPr>
    </w:p>
  </w:footnote>
  <w:footnote w:type="continuationSeparator" w:id="0">
    <w:p w14:paraId="6EC0DFA1" w14:textId="77777777" w:rsidR="0027735F" w:rsidRDefault="0027735F">
      <w:pPr>
        <w:spacing w:after="0" w:line="240" w:lineRule="auto"/>
      </w:pPr>
      <w:r>
        <w:continuationSeparator/>
      </w:r>
    </w:p>
  </w:footnote>
  <w:footnote w:type="continuationNotice" w:id="1">
    <w:p w14:paraId="335F671A" w14:textId="77777777" w:rsidR="0027735F" w:rsidRDefault="002773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7CB0" w14:textId="47F471C3" w:rsidR="00E3548B" w:rsidRDefault="00C313AB">
    <w:pPr>
      <w:pStyle w:val="Header"/>
    </w:pPr>
    <w:r>
      <w:rPr>
        <w:noProof/>
      </w:rPr>
      <mc:AlternateContent>
        <mc:Choice Requires="wps">
          <w:drawing>
            <wp:anchor distT="0" distB="0" distL="0" distR="0" simplePos="0" relativeHeight="251658244" behindDoc="0" locked="0" layoutInCell="1" allowOverlap="1" wp14:anchorId="2790A5F2" wp14:editId="78E082D7">
              <wp:simplePos x="635" y="635"/>
              <wp:positionH relativeFrom="page">
                <wp:align>center</wp:align>
              </wp:positionH>
              <wp:positionV relativeFrom="page">
                <wp:align>top</wp:align>
              </wp:positionV>
              <wp:extent cx="622300" cy="404495"/>
              <wp:effectExtent l="0" t="0" r="6350" b="14605"/>
              <wp:wrapNone/>
              <wp:docPr id="17479184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6E38B23" w14:textId="525D965B" w:rsidR="00C313AB" w:rsidRPr="00C313AB" w:rsidRDefault="00C313AB" w:rsidP="00C313AB">
                          <w:pPr>
                            <w:spacing w:after="0"/>
                            <w:rPr>
                              <w:rFonts w:ascii="Aptos" w:eastAsia="Aptos" w:hAnsi="Aptos" w:cs="Aptos"/>
                              <w:noProof/>
                              <w:color w:val="FF0000"/>
                              <w:sz w:val="24"/>
                              <w:szCs w:val="24"/>
                            </w:rPr>
                          </w:pPr>
                          <w:r w:rsidRPr="00C313A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0A5F2"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36E38B23" w14:textId="525D965B" w:rsidR="00C313AB" w:rsidRPr="00C313AB" w:rsidRDefault="00C313AB" w:rsidP="00C313AB">
                    <w:pPr>
                      <w:spacing w:after="0"/>
                      <w:rPr>
                        <w:rFonts w:ascii="Aptos" w:eastAsia="Aptos" w:hAnsi="Aptos" w:cs="Aptos"/>
                        <w:noProof/>
                        <w:color w:val="FF0000"/>
                        <w:sz w:val="24"/>
                        <w:szCs w:val="24"/>
                      </w:rPr>
                    </w:pPr>
                    <w:r w:rsidRPr="00C313A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9694" w14:textId="07BD1CC3" w:rsidR="00E44B35" w:rsidRDefault="00C313AB" w:rsidP="00911552">
    <w:pPr>
      <w:pStyle w:val="Header"/>
      <w:jc w:val="center"/>
    </w:pPr>
    <w:r>
      <w:rPr>
        <w:noProof/>
      </w:rPr>
      <mc:AlternateContent>
        <mc:Choice Requires="wps">
          <w:drawing>
            <wp:anchor distT="0" distB="0" distL="0" distR="0" simplePos="0" relativeHeight="251658245" behindDoc="0" locked="0" layoutInCell="1" allowOverlap="1" wp14:anchorId="00C27D6F" wp14:editId="07C579D1">
              <wp:simplePos x="635" y="635"/>
              <wp:positionH relativeFrom="page">
                <wp:align>center</wp:align>
              </wp:positionH>
              <wp:positionV relativeFrom="page">
                <wp:align>top</wp:align>
              </wp:positionV>
              <wp:extent cx="622300" cy="404495"/>
              <wp:effectExtent l="0" t="0" r="6350" b="14605"/>
              <wp:wrapNone/>
              <wp:docPr id="7516941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25485CD" w14:textId="5DEA079D" w:rsidR="00C313AB" w:rsidRPr="00C313AB" w:rsidRDefault="00C313AB" w:rsidP="00C313AB">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27D6F"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425485CD" w14:textId="5DEA079D" w:rsidR="00C313AB" w:rsidRPr="00C313AB" w:rsidRDefault="00C313AB" w:rsidP="00C313AB">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2621" w14:textId="0FAF0235" w:rsidR="00E3548B" w:rsidRDefault="00C313AB">
    <w:pPr>
      <w:pStyle w:val="Header"/>
    </w:pPr>
    <w:r>
      <w:rPr>
        <w:noProof/>
      </w:rPr>
      <mc:AlternateContent>
        <mc:Choice Requires="wps">
          <w:drawing>
            <wp:anchor distT="0" distB="0" distL="0" distR="0" simplePos="0" relativeHeight="251658243" behindDoc="0" locked="0" layoutInCell="1" allowOverlap="1" wp14:anchorId="41C06681" wp14:editId="5D329355">
              <wp:simplePos x="635" y="635"/>
              <wp:positionH relativeFrom="page">
                <wp:align>center</wp:align>
              </wp:positionH>
              <wp:positionV relativeFrom="page">
                <wp:align>top</wp:align>
              </wp:positionV>
              <wp:extent cx="622300" cy="404495"/>
              <wp:effectExtent l="0" t="0" r="6350" b="14605"/>
              <wp:wrapNone/>
              <wp:docPr id="177084912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F7E146A" w14:textId="22E23506" w:rsidR="00C313AB" w:rsidRPr="00C313AB" w:rsidRDefault="00C313AB" w:rsidP="00C313AB">
                          <w:pPr>
                            <w:spacing w:after="0"/>
                            <w:rPr>
                              <w:rFonts w:ascii="Aptos" w:eastAsia="Aptos" w:hAnsi="Aptos" w:cs="Aptos"/>
                              <w:noProof/>
                              <w:color w:val="FF0000"/>
                              <w:sz w:val="24"/>
                              <w:szCs w:val="24"/>
                            </w:rPr>
                          </w:pPr>
                          <w:r w:rsidRPr="00C313A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06681"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7F7E146A" w14:textId="22E23506" w:rsidR="00C313AB" w:rsidRPr="00C313AB" w:rsidRDefault="00C313AB" w:rsidP="00C313AB">
                    <w:pPr>
                      <w:spacing w:after="0"/>
                      <w:rPr>
                        <w:rFonts w:ascii="Aptos" w:eastAsia="Aptos" w:hAnsi="Aptos" w:cs="Aptos"/>
                        <w:noProof/>
                        <w:color w:val="FF0000"/>
                        <w:sz w:val="24"/>
                        <w:szCs w:val="24"/>
                      </w:rPr>
                    </w:pPr>
                    <w:r w:rsidRPr="00C313AB">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75B64"/>
    <w:multiLevelType w:val="hybridMultilevel"/>
    <w:tmpl w:val="9B28E938"/>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 w15:restartNumberingAfterBreak="0">
    <w:nsid w:val="1DFA3750"/>
    <w:multiLevelType w:val="hybridMultilevel"/>
    <w:tmpl w:val="B69290B4"/>
    <w:lvl w:ilvl="0" w:tplc="0C09000F">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68F96D4C"/>
    <w:multiLevelType w:val="hybridMultilevel"/>
    <w:tmpl w:val="80B4D85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6BCD53B4"/>
    <w:multiLevelType w:val="hybridMultilevel"/>
    <w:tmpl w:val="B524C2B4"/>
    <w:lvl w:ilvl="0" w:tplc="1F36DBC0">
      <w:start w:val="1"/>
      <w:numFmt w:val="decimal"/>
      <w:lvlText w:val="%1."/>
      <w:lvlJc w:val="left"/>
      <w:pPr>
        <w:ind w:left="360" w:hanging="360"/>
      </w:pPr>
      <w:rPr>
        <w:i w:val="0"/>
        <w:iCs w:val="0"/>
      </w:rPr>
    </w:lvl>
    <w:lvl w:ilvl="1" w:tplc="235A7BD4">
      <w:start w:val="1"/>
      <w:numFmt w:val="lowerLetter"/>
      <w:lvlText w:val="%2."/>
      <w:lvlJc w:val="left"/>
      <w:pPr>
        <w:ind w:left="1440" w:hanging="360"/>
      </w:pPr>
    </w:lvl>
    <w:lvl w:ilvl="2" w:tplc="04DCECC4">
      <w:start w:val="1"/>
      <w:numFmt w:val="lowerRoman"/>
      <w:lvlText w:val="%3."/>
      <w:lvlJc w:val="right"/>
      <w:pPr>
        <w:ind w:left="2160" w:hanging="180"/>
      </w:pPr>
    </w:lvl>
    <w:lvl w:ilvl="3" w:tplc="A74A37C4">
      <w:start w:val="1"/>
      <w:numFmt w:val="decimal"/>
      <w:lvlText w:val="%4."/>
      <w:lvlJc w:val="left"/>
      <w:pPr>
        <w:ind w:left="2880" w:hanging="360"/>
      </w:pPr>
    </w:lvl>
    <w:lvl w:ilvl="4" w:tplc="AA4A5BE4">
      <w:start w:val="1"/>
      <w:numFmt w:val="lowerLetter"/>
      <w:lvlText w:val="%5."/>
      <w:lvlJc w:val="left"/>
      <w:pPr>
        <w:ind w:left="3600" w:hanging="360"/>
      </w:pPr>
    </w:lvl>
    <w:lvl w:ilvl="5" w:tplc="B0EE2CD4">
      <w:start w:val="1"/>
      <w:numFmt w:val="lowerRoman"/>
      <w:lvlText w:val="%6."/>
      <w:lvlJc w:val="right"/>
      <w:pPr>
        <w:ind w:left="4320" w:hanging="180"/>
      </w:pPr>
    </w:lvl>
    <w:lvl w:ilvl="6" w:tplc="278A5D64">
      <w:start w:val="1"/>
      <w:numFmt w:val="decimal"/>
      <w:lvlText w:val="%7."/>
      <w:lvlJc w:val="left"/>
      <w:pPr>
        <w:ind w:left="5040" w:hanging="360"/>
      </w:pPr>
    </w:lvl>
    <w:lvl w:ilvl="7" w:tplc="5C2446DC">
      <w:start w:val="1"/>
      <w:numFmt w:val="lowerLetter"/>
      <w:lvlText w:val="%8."/>
      <w:lvlJc w:val="left"/>
      <w:pPr>
        <w:ind w:left="5760" w:hanging="360"/>
      </w:pPr>
    </w:lvl>
    <w:lvl w:ilvl="8" w:tplc="E59C30D8">
      <w:start w:val="1"/>
      <w:numFmt w:val="lowerRoman"/>
      <w:lvlText w:val="%9."/>
      <w:lvlJc w:val="right"/>
      <w:pPr>
        <w:ind w:left="6480" w:hanging="180"/>
      </w:pPr>
    </w:lvl>
  </w:abstractNum>
  <w:num w:numId="1" w16cid:durableId="1502087158">
    <w:abstractNumId w:val="3"/>
  </w:num>
  <w:num w:numId="2" w16cid:durableId="1882982634">
    <w:abstractNumId w:val="1"/>
  </w:num>
  <w:num w:numId="3" w16cid:durableId="9575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005142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E8"/>
    <w:rsid w:val="00000226"/>
    <w:rsid w:val="00002486"/>
    <w:rsid w:val="0000275F"/>
    <w:rsid w:val="00004E32"/>
    <w:rsid w:val="0000634D"/>
    <w:rsid w:val="0000673B"/>
    <w:rsid w:val="00006C34"/>
    <w:rsid w:val="00007A0A"/>
    <w:rsid w:val="00012EC1"/>
    <w:rsid w:val="000148C1"/>
    <w:rsid w:val="00017A64"/>
    <w:rsid w:val="000228DE"/>
    <w:rsid w:val="00023938"/>
    <w:rsid w:val="00027DD6"/>
    <w:rsid w:val="00030B05"/>
    <w:rsid w:val="000323B4"/>
    <w:rsid w:val="0003295E"/>
    <w:rsid w:val="00032FBA"/>
    <w:rsid w:val="000336B3"/>
    <w:rsid w:val="000349DC"/>
    <w:rsid w:val="000350BD"/>
    <w:rsid w:val="00035536"/>
    <w:rsid w:val="0003596E"/>
    <w:rsid w:val="00036A1D"/>
    <w:rsid w:val="0003727F"/>
    <w:rsid w:val="00037C85"/>
    <w:rsid w:val="00040E2E"/>
    <w:rsid w:val="0004201D"/>
    <w:rsid w:val="000430EC"/>
    <w:rsid w:val="0004320A"/>
    <w:rsid w:val="00044CB0"/>
    <w:rsid w:val="00045AC5"/>
    <w:rsid w:val="00046E25"/>
    <w:rsid w:val="00046FE1"/>
    <w:rsid w:val="0004711A"/>
    <w:rsid w:val="00051454"/>
    <w:rsid w:val="000519A7"/>
    <w:rsid w:val="00052102"/>
    <w:rsid w:val="00052D0F"/>
    <w:rsid w:val="00052FF2"/>
    <w:rsid w:val="00053EEA"/>
    <w:rsid w:val="00055DEE"/>
    <w:rsid w:val="000561B1"/>
    <w:rsid w:val="00057CC1"/>
    <w:rsid w:val="000618D8"/>
    <w:rsid w:val="000624F1"/>
    <w:rsid w:val="00063062"/>
    <w:rsid w:val="0006582D"/>
    <w:rsid w:val="00066E2C"/>
    <w:rsid w:val="00066EFF"/>
    <w:rsid w:val="00067EA3"/>
    <w:rsid w:val="00070261"/>
    <w:rsid w:val="0007070E"/>
    <w:rsid w:val="00070C9F"/>
    <w:rsid w:val="00073651"/>
    <w:rsid w:val="00075C89"/>
    <w:rsid w:val="00076BF8"/>
    <w:rsid w:val="00077134"/>
    <w:rsid w:val="0008022D"/>
    <w:rsid w:val="000815E8"/>
    <w:rsid w:val="00081C11"/>
    <w:rsid w:val="00081C1A"/>
    <w:rsid w:val="00087CB1"/>
    <w:rsid w:val="00093B17"/>
    <w:rsid w:val="00093D1B"/>
    <w:rsid w:val="000A0A8B"/>
    <w:rsid w:val="000A1516"/>
    <w:rsid w:val="000A1EC1"/>
    <w:rsid w:val="000A5A8F"/>
    <w:rsid w:val="000A6626"/>
    <w:rsid w:val="000A763B"/>
    <w:rsid w:val="000B14BD"/>
    <w:rsid w:val="000B3617"/>
    <w:rsid w:val="000B45DB"/>
    <w:rsid w:val="000B77E2"/>
    <w:rsid w:val="000B783E"/>
    <w:rsid w:val="000C0137"/>
    <w:rsid w:val="000C0CDD"/>
    <w:rsid w:val="000C2A63"/>
    <w:rsid w:val="000C317C"/>
    <w:rsid w:val="000C4C49"/>
    <w:rsid w:val="000C708A"/>
    <w:rsid w:val="000D06D7"/>
    <w:rsid w:val="000D3430"/>
    <w:rsid w:val="000D45F4"/>
    <w:rsid w:val="000D58CE"/>
    <w:rsid w:val="000D68BC"/>
    <w:rsid w:val="000D6F21"/>
    <w:rsid w:val="000D7563"/>
    <w:rsid w:val="000E0018"/>
    <w:rsid w:val="000E0760"/>
    <w:rsid w:val="000E0FD1"/>
    <w:rsid w:val="000E3253"/>
    <w:rsid w:val="000E4677"/>
    <w:rsid w:val="000E4F56"/>
    <w:rsid w:val="000E5DEA"/>
    <w:rsid w:val="000F155A"/>
    <w:rsid w:val="000F2596"/>
    <w:rsid w:val="000F2FD7"/>
    <w:rsid w:val="000F5F1E"/>
    <w:rsid w:val="00100FE5"/>
    <w:rsid w:val="00101123"/>
    <w:rsid w:val="00101ACF"/>
    <w:rsid w:val="00101BFD"/>
    <w:rsid w:val="001023B2"/>
    <w:rsid w:val="001063E9"/>
    <w:rsid w:val="00106DC2"/>
    <w:rsid w:val="00106EA5"/>
    <w:rsid w:val="00107D84"/>
    <w:rsid w:val="00110213"/>
    <w:rsid w:val="001102B7"/>
    <w:rsid w:val="001111BA"/>
    <w:rsid w:val="00111599"/>
    <w:rsid w:val="00111A02"/>
    <w:rsid w:val="0011228D"/>
    <w:rsid w:val="0011438F"/>
    <w:rsid w:val="001143CB"/>
    <w:rsid w:val="00116A50"/>
    <w:rsid w:val="00116AE4"/>
    <w:rsid w:val="00120322"/>
    <w:rsid w:val="00124817"/>
    <w:rsid w:val="00126974"/>
    <w:rsid w:val="00127527"/>
    <w:rsid w:val="00130234"/>
    <w:rsid w:val="00130D68"/>
    <w:rsid w:val="0013118C"/>
    <w:rsid w:val="00132347"/>
    <w:rsid w:val="0013270F"/>
    <w:rsid w:val="00134F7E"/>
    <w:rsid w:val="001364FC"/>
    <w:rsid w:val="00137609"/>
    <w:rsid w:val="00137B9D"/>
    <w:rsid w:val="0014156E"/>
    <w:rsid w:val="00143AAD"/>
    <w:rsid w:val="00145260"/>
    <w:rsid w:val="00146198"/>
    <w:rsid w:val="00146C77"/>
    <w:rsid w:val="0014790D"/>
    <w:rsid w:val="00147C8E"/>
    <w:rsid w:val="001507B5"/>
    <w:rsid w:val="0015235A"/>
    <w:rsid w:val="00152B60"/>
    <w:rsid w:val="00154513"/>
    <w:rsid w:val="0015550A"/>
    <w:rsid w:val="00156357"/>
    <w:rsid w:val="00157D85"/>
    <w:rsid w:val="00161195"/>
    <w:rsid w:val="00161675"/>
    <w:rsid w:val="00161AB8"/>
    <w:rsid w:val="001632AC"/>
    <w:rsid w:val="0016432A"/>
    <w:rsid w:val="0016441B"/>
    <w:rsid w:val="00165A22"/>
    <w:rsid w:val="00166FD9"/>
    <w:rsid w:val="00167FD7"/>
    <w:rsid w:val="0017059B"/>
    <w:rsid w:val="001761FD"/>
    <w:rsid w:val="00176895"/>
    <w:rsid w:val="001817A1"/>
    <w:rsid w:val="00182049"/>
    <w:rsid w:val="00184355"/>
    <w:rsid w:val="00184426"/>
    <w:rsid w:val="00185A55"/>
    <w:rsid w:val="001861FC"/>
    <w:rsid w:val="00190667"/>
    <w:rsid w:val="001906F2"/>
    <w:rsid w:val="00190FC0"/>
    <w:rsid w:val="00192E01"/>
    <w:rsid w:val="001943D8"/>
    <w:rsid w:val="001A0669"/>
    <w:rsid w:val="001A1266"/>
    <w:rsid w:val="001A129B"/>
    <w:rsid w:val="001A453E"/>
    <w:rsid w:val="001A6AF6"/>
    <w:rsid w:val="001A6DAF"/>
    <w:rsid w:val="001B04E9"/>
    <w:rsid w:val="001B0A24"/>
    <w:rsid w:val="001B18EC"/>
    <w:rsid w:val="001B1D9F"/>
    <w:rsid w:val="001B2DC9"/>
    <w:rsid w:val="001B4964"/>
    <w:rsid w:val="001B63AE"/>
    <w:rsid w:val="001C2517"/>
    <w:rsid w:val="001C45BA"/>
    <w:rsid w:val="001C4FED"/>
    <w:rsid w:val="001C678F"/>
    <w:rsid w:val="001C6AC3"/>
    <w:rsid w:val="001C739B"/>
    <w:rsid w:val="001D00AE"/>
    <w:rsid w:val="001D335B"/>
    <w:rsid w:val="001D3A77"/>
    <w:rsid w:val="001D3FB1"/>
    <w:rsid w:val="001D4152"/>
    <w:rsid w:val="001D49F3"/>
    <w:rsid w:val="001D5906"/>
    <w:rsid w:val="001D73EC"/>
    <w:rsid w:val="001E084F"/>
    <w:rsid w:val="001E1774"/>
    <w:rsid w:val="001E21D3"/>
    <w:rsid w:val="001E2240"/>
    <w:rsid w:val="001E27A9"/>
    <w:rsid w:val="001E40E7"/>
    <w:rsid w:val="001E630D"/>
    <w:rsid w:val="001E6868"/>
    <w:rsid w:val="001E7279"/>
    <w:rsid w:val="001E7916"/>
    <w:rsid w:val="001F0D27"/>
    <w:rsid w:val="001F41C7"/>
    <w:rsid w:val="001F4E35"/>
    <w:rsid w:val="001F7112"/>
    <w:rsid w:val="001F76DC"/>
    <w:rsid w:val="00201068"/>
    <w:rsid w:val="00201D2B"/>
    <w:rsid w:val="00202723"/>
    <w:rsid w:val="00203F4C"/>
    <w:rsid w:val="00205514"/>
    <w:rsid w:val="0020672F"/>
    <w:rsid w:val="0020765B"/>
    <w:rsid w:val="00210964"/>
    <w:rsid w:val="00212098"/>
    <w:rsid w:val="002144B4"/>
    <w:rsid w:val="00214A02"/>
    <w:rsid w:val="00220048"/>
    <w:rsid w:val="00220894"/>
    <w:rsid w:val="00220931"/>
    <w:rsid w:val="00221A5B"/>
    <w:rsid w:val="002222DA"/>
    <w:rsid w:val="00223DD4"/>
    <w:rsid w:val="0022413D"/>
    <w:rsid w:val="0022466A"/>
    <w:rsid w:val="002248C0"/>
    <w:rsid w:val="00224C87"/>
    <w:rsid w:val="00230861"/>
    <w:rsid w:val="00233384"/>
    <w:rsid w:val="002342A9"/>
    <w:rsid w:val="002368B4"/>
    <w:rsid w:val="00241D83"/>
    <w:rsid w:val="002430D6"/>
    <w:rsid w:val="00243B0B"/>
    <w:rsid w:val="0024566B"/>
    <w:rsid w:val="0024635E"/>
    <w:rsid w:val="0025427D"/>
    <w:rsid w:val="002546A1"/>
    <w:rsid w:val="00254F9E"/>
    <w:rsid w:val="00260859"/>
    <w:rsid w:val="002633BA"/>
    <w:rsid w:val="00264408"/>
    <w:rsid w:val="00270416"/>
    <w:rsid w:val="0027065C"/>
    <w:rsid w:val="00271069"/>
    <w:rsid w:val="00274BFC"/>
    <w:rsid w:val="00274CAD"/>
    <w:rsid w:val="0027570F"/>
    <w:rsid w:val="0027735F"/>
    <w:rsid w:val="00280015"/>
    <w:rsid w:val="00280BDE"/>
    <w:rsid w:val="00282B3F"/>
    <w:rsid w:val="00283932"/>
    <w:rsid w:val="002914B2"/>
    <w:rsid w:val="002920F9"/>
    <w:rsid w:val="00292D43"/>
    <w:rsid w:val="00295961"/>
    <w:rsid w:val="0029609F"/>
    <w:rsid w:val="002966AE"/>
    <w:rsid w:val="00296E0E"/>
    <w:rsid w:val="002974AC"/>
    <w:rsid w:val="002A09BE"/>
    <w:rsid w:val="002A2E9E"/>
    <w:rsid w:val="002A4026"/>
    <w:rsid w:val="002A45C9"/>
    <w:rsid w:val="002A5A47"/>
    <w:rsid w:val="002A5F3B"/>
    <w:rsid w:val="002A6BB0"/>
    <w:rsid w:val="002B222D"/>
    <w:rsid w:val="002B329F"/>
    <w:rsid w:val="002B3BD4"/>
    <w:rsid w:val="002B4C89"/>
    <w:rsid w:val="002C116C"/>
    <w:rsid w:val="002C56C4"/>
    <w:rsid w:val="002C5B10"/>
    <w:rsid w:val="002C5BD2"/>
    <w:rsid w:val="002C6017"/>
    <w:rsid w:val="002C7C11"/>
    <w:rsid w:val="002D0E28"/>
    <w:rsid w:val="002D56C8"/>
    <w:rsid w:val="002D62E1"/>
    <w:rsid w:val="002D78FB"/>
    <w:rsid w:val="002E1D03"/>
    <w:rsid w:val="002E4619"/>
    <w:rsid w:val="002E4F90"/>
    <w:rsid w:val="002F093C"/>
    <w:rsid w:val="002F104C"/>
    <w:rsid w:val="002F13CB"/>
    <w:rsid w:val="002F2395"/>
    <w:rsid w:val="002F4DA2"/>
    <w:rsid w:val="002F4DCA"/>
    <w:rsid w:val="002F553D"/>
    <w:rsid w:val="003043EF"/>
    <w:rsid w:val="0030444B"/>
    <w:rsid w:val="00306918"/>
    <w:rsid w:val="003109FB"/>
    <w:rsid w:val="00310DE9"/>
    <w:rsid w:val="003118B0"/>
    <w:rsid w:val="00312B5C"/>
    <w:rsid w:val="00313E55"/>
    <w:rsid w:val="00313F09"/>
    <w:rsid w:val="00315137"/>
    <w:rsid w:val="00315985"/>
    <w:rsid w:val="0031717F"/>
    <w:rsid w:val="00321761"/>
    <w:rsid w:val="003223BF"/>
    <w:rsid w:val="00323598"/>
    <w:rsid w:val="003237CB"/>
    <w:rsid w:val="003304AC"/>
    <w:rsid w:val="00330624"/>
    <w:rsid w:val="00330BAA"/>
    <w:rsid w:val="00331F66"/>
    <w:rsid w:val="003332E5"/>
    <w:rsid w:val="003336A0"/>
    <w:rsid w:val="0033464E"/>
    <w:rsid w:val="0033511C"/>
    <w:rsid w:val="00336C41"/>
    <w:rsid w:val="003405F9"/>
    <w:rsid w:val="00340951"/>
    <w:rsid w:val="00340EAC"/>
    <w:rsid w:val="00344DFF"/>
    <w:rsid w:val="00347A52"/>
    <w:rsid w:val="0035014D"/>
    <w:rsid w:val="00350F5A"/>
    <w:rsid w:val="00351EA6"/>
    <w:rsid w:val="0035238E"/>
    <w:rsid w:val="00354965"/>
    <w:rsid w:val="003552E3"/>
    <w:rsid w:val="00357298"/>
    <w:rsid w:val="00361E76"/>
    <w:rsid w:val="00363FF5"/>
    <w:rsid w:val="0036455E"/>
    <w:rsid w:val="003652CE"/>
    <w:rsid w:val="00366EDD"/>
    <w:rsid w:val="003725E9"/>
    <w:rsid w:val="0037336C"/>
    <w:rsid w:val="003736D1"/>
    <w:rsid w:val="00374F25"/>
    <w:rsid w:val="00375007"/>
    <w:rsid w:val="003752D5"/>
    <w:rsid w:val="003769F2"/>
    <w:rsid w:val="00376B23"/>
    <w:rsid w:val="00380F5F"/>
    <w:rsid w:val="0038199D"/>
    <w:rsid w:val="00381B6B"/>
    <w:rsid w:val="003844D1"/>
    <w:rsid w:val="003854A4"/>
    <w:rsid w:val="003857F9"/>
    <w:rsid w:val="00385DFE"/>
    <w:rsid w:val="00386A8E"/>
    <w:rsid w:val="00387A1C"/>
    <w:rsid w:val="00387F9A"/>
    <w:rsid w:val="003908A5"/>
    <w:rsid w:val="00395CA3"/>
    <w:rsid w:val="003962A8"/>
    <w:rsid w:val="003A0763"/>
    <w:rsid w:val="003B2BB8"/>
    <w:rsid w:val="003B2C89"/>
    <w:rsid w:val="003B366E"/>
    <w:rsid w:val="003B5577"/>
    <w:rsid w:val="003B62AD"/>
    <w:rsid w:val="003B6E39"/>
    <w:rsid w:val="003C0148"/>
    <w:rsid w:val="003C52CE"/>
    <w:rsid w:val="003C564C"/>
    <w:rsid w:val="003C6D3B"/>
    <w:rsid w:val="003D28A3"/>
    <w:rsid w:val="003D34FF"/>
    <w:rsid w:val="003D361C"/>
    <w:rsid w:val="003D39FA"/>
    <w:rsid w:val="003D3C6F"/>
    <w:rsid w:val="003D75B4"/>
    <w:rsid w:val="003E0F76"/>
    <w:rsid w:val="003E1F0F"/>
    <w:rsid w:val="003E2027"/>
    <w:rsid w:val="003E2A3F"/>
    <w:rsid w:val="003E2E14"/>
    <w:rsid w:val="003E496B"/>
    <w:rsid w:val="003E606B"/>
    <w:rsid w:val="003E6A43"/>
    <w:rsid w:val="003F0003"/>
    <w:rsid w:val="003F1296"/>
    <w:rsid w:val="003F18C0"/>
    <w:rsid w:val="003F78CE"/>
    <w:rsid w:val="00400813"/>
    <w:rsid w:val="0040132D"/>
    <w:rsid w:val="0040177A"/>
    <w:rsid w:val="00403D01"/>
    <w:rsid w:val="00407B36"/>
    <w:rsid w:val="0041026C"/>
    <w:rsid w:val="00411405"/>
    <w:rsid w:val="00414306"/>
    <w:rsid w:val="004164A3"/>
    <w:rsid w:val="00422A6B"/>
    <w:rsid w:val="004245E1"/>
    <w:rsid w:val="00424E57"/>
    <w:rsid w:val="00425503"/>
    <w:rsid w:val="0042575F"/>
    <w:rsid w:val="0043177F"/>
    <w:rsid w:val="004324A9"/>
    <w:rsid w:val="004325A8"/>
    <w:rsid w:val="00433978"/>
    <w:rsid w:val="00434697"/>
    <w:rsid w:val="00434AA9"/>
    <w:rsid w:val="00434C50"/>
    <w:rsid w:val="004353DA"/>
    <w:rsid w:val="004355D4"/>
    <w:rsid w:val="004368F9"/>
    <w:rsid w:val="00446D52"/>
    <w:rsid w:val="00446F1F"/>
    <w:rsid w:val="004513EF"/>
    <w:rsid w:val="0045151F"/>
    <w:rsid w:val="0045270E"/>
    <w:rsid w:val="004541DF"/>
    <w:rsid w:val="0045433C"/>
    <w:rsid w:val="0045452A"/>
    <w:rsid w:val="00457B87"/>
    <w:rsid w:val="00461E57"/>
    <w:rsid w:val="00462AD1"/>
    <w:rsid w:val="00463A1A"/>
    <w:rsid w:val="004666FC"/>
    <w:rsid w:val="004717E0"/>
    <w:rsid w:val="00474490"/>
    <w:rsid w:val="00474D2A"/>
    <w:rsid w:val="004752FE"/>
    <w:rsid w:val="00481ABE"/>
    <w:rsid w:val="00482A5C"/>
    <w:rsid w:val="00482ADE"/>
    <w:rsid w:val="00482D23"/>
    <w:rsid w:val="0048349B"/>
    <w:rsid w:val="00483E1B"/>
    <w:rsid w:val="00485D71"/>
    <w:rsid w:val="00486471"/>
    <w:rsid w:val="00491831"/>
    <w:rsid w:val="00492194"/>
    <w:rsid w:val="00492EC1"/>
    <w:rsid w:val="00493CE5"/>
    <w:rsid w:val="00495747"/>
    <w:rsid w:val="004966D2"/>
    <w:rsid w:val="00496B63"/>
    <w:rsid w:val="004A0AC3"/>
    <w:rsid w:val="004A204E"/>
    <w:rsid w:val="004A4118"/>
    <w:rsid w:val="004B4150"/>
    <w:rsid w:val="004B4220"/>
    <w:rsid w:val="004B46BB"/>
    <w:rsid w:val="004B54CA"/>
    <w:rsid w:val="004B5A60"/>
    <w:rsid w:val="004B6797"/>
    <w:rsid w:val="004B687B"/>
    <w:rsid w:val="004C1118"/>
    <w:rsid w:val="004C15A0"/>
    <w:rsid w:val="004C19F0"/>
    <w:rsid w:val="004C2B27"/>
    <w:rsid w:val="004C37E3"/>
    <w:rsid w:val="004C3ED6"/>
    <w:rsid w:val="004C47EE"/>
    <w:rsid w:val="004C74CA"/>
    <w:rsid w:val="004D0D99"/>
    <w:rsid w:val="004D3148"/>
    <w:rsid w:val="004D41B8"/>
    <w:rsid w:val="004D6FDE"/>
    <w:rsid w:val="004D7966"/>
    <w:rsid w:val="004E1678"/>
    <w:rsid w:val="004E180D"/>
    <w:rsid w:val="004E21EB"/>
    <w:rsid w:val="004E2E17"/>
    <w:rsid w:val="004E5CBF"/>
    <w:rsid w:val="004E5D4C"/>
    <w:rsid w:val="004E5D91"/>
    <w:rsid w:val="004E6201"/>
    <w:rsid w:val="004F012C"/>
    <w:rsid w:val="004F21B6"/>
    <w:rsid w:val="004F337A"/>
    <w:rsid w:val="004F3DF7"/>
    <w:rsid w:val="004F49E9"/>
    <w:rsid w:val="004F515D"/>
    <w:rsid w:val="004F59BA"/>
    <w:rsid w:val="004F5A2F"/>
    <w:rsid w:val="004F6E81"/>
    <w:rsid w:val="0050025E"/>
    <w:rsid w:val="00500A0E"/>
    <w:rsid w:val="00501567"/>
    <w:rsid w:val="00502929"/>
    <w:rsid w:val="00503A00"/>
    <w:rsid w:val="005175CD"/>
    <w:rsid w:val="005207CC"/>
    <w:rsid w:val="005211DC"/>
    <w:rsid w:val="005217BB"/>
    <w:rsid w:val="00522ACF"/>
    <w:rsid w:val="00524257"/>
    <w:rsid w:val="0052592C"/>
    <w:rsid w:val="00530739"/>
    <w:rsid w:val="00531ECE"/>
    <w:rsid w:val="00534399"/>
    <w:rsid w:val="00541B7B"/>
    <w:rsid w:val="005420C0"/>
    <w:rsid w:val="00542E71"/>
    <w:rsid w:val="00544213"/>
    <w:rsid w:val="00544F05"/>
    <w:rsid w:val="00544F54"/>
    <w:rsid w:val="0054571C"/>
    <w:rsid w:val="00550E8B"/>
    <w:rsid w:val="00550F42"/>
    <w:rsid w:val="0055442E"/>
    <w:rsid w:val="0055578F"/>
    <w:rsid w:val="005560AD"/>
    <w:rsid w:val="00560235"/>
    <w:rsid w:val="0056277E"/>
    <w:rsid w:val="00567606"/>
    <w:rsid w:val="005710B7"/>
    <w:rsid w:val="00571AF2"/>
    <w:rsid w:val="00573CA3"/>
    <w:rsid w:val="00574585"/>
    <w:rsid w:val="00576364"/>
    <w:rsid w:val="00576D4F"/>
    <w:rsid w:val="00580793"/>
    <w:rsid w:val="0058135E"/>
    <w:rsid w:val="00583EF3"/>
    <w:rsid w:val="005850B6"/>
    <w:rsid w:val="00590D7A"/>
    <w:rsid w:val="00592A02"/>
    <w:rsid w:val="005933FA"/>
    <w:rsid w:val="00594573"/>
    <w:rsid w:val="005955AB"/>
    <w:rsid w:val="005966A4"/>
    <w:rsid w:val="00596EBF"/>
    <w:rsid w:val="00597293"/>
    <w:rsid w:val="00597C22"/>
    <w:rsid w:val="00597DDF"/>
    <w:rsid w:val="005A3388"/>
    <w:rsid w:val="005A3A6F"/>
    <w:rsid w:val="005A74A8"/>
    <w:rsid w:val="005A7568"/>
    <w:rsid w:val="005B08E8"/>
    <w:rsid w:val="005B3601"/>
    <w:rsid w:val="005C1D64"/>
    <w:rsid w:val="005C20EA"/>
    <w:rsid w:val="005C34D3"/>
    <w:rsid w:val="005C3AA9"/>
    <w:rsid w:val="005C415E"/>
    <w:rsid w:val="005C5A20"/>
    <w:rsid w:val="005C660B"/>
    <w:rsid w:val="005C66CD"/>
    <w:rsid w:val="005D219A"/>
    <w:rsid w:val="005D37CD"/>
    <w:rsid w:val="005D5361"/>
    <w:rsid w:val="005D7C3E"/>
    <w:rsid w:val="005E0E45"/>
    <w:rsid w:val="005E1660"/>
    <w:rsid w:val="005E347E"/>
    <w:rsid w:val="005E35BB"/>
    <w:rsid w:val="005E5C9D"/>
    <w:rsid w:val="005E6081"/>
    <w:rsid w:val="005E67DE"/>
    <w:rsid w:val="005E6B16"/>
    <w:rsid w:val="005F1803"/>
    <w:rsid w:val="005F1C7A"/>
    <w:rsid w:val="005F27B0"/>
    <w:rsid w:val="005F5218"/>
    <w:rsid w:val="005F5F56"/>
    <w:rsid w:val="005F6BA2"/>
    <w:rsid w:val="005F74DB"/>
    <w:rsid w:val="005F7C4E"/>
    <w:rsid w:val="006007E2"/>
    <w:rsid w:val="006026C7"/>
    <w:rsid w:val="00604547"/>
    <w:rsid w:val="00604A9B"/>
    <w:rsid w:val="00604D7E"/>
    <w:rsid w:val="00605803"/>
    <w:rsid w:val="00605AE4"/>
    <w:rsid w:val="006072DA"/>
    <w:rsid w:val="00610EEA"/>
    <w:rsid w:val="00617017"/>
    <w:rsid w:val="00617987"/>
    <w:rsid w:val="00621E07"/>
    <w:rsid w:val="00623B44"/>
    <w:rsid w:val="00623CF5"/>
    <w:rsid w:val="00624338"/>
    <w:rsid w:val="0062628B"/>
    <w:rsid w:val="00626A85"/>
    <w:rsid w:val="00627618"/>
    <w:rsid w:val="0063028C"/>
    <w:rsid w:val="006350B7"/>
    <w:rsid w:val="00635556"/>
    <w:rsid w:val="00636354"/>
    <w:rsid w:val="00636944"/>
    <w:rsid w:val="006376C8"/>
    <w:rsid w:val="00637A4D"/>
    <w:rsid w:val="00640D65"/>
    <w:rsid w:val="00643CC4"/>
    <w:rsid w:val="006462E2"/>
    <w:rsid w:val="00647D80"/>
    <w:rsid w:val="00647F51"/>
    <w:rsid w:val="006506F5"/>
    <w:rsid w:val="00651369"/>
    <w:rsid w:val="00653316"/>
    <w:rsid w:val="00656BEF"/>
    <w:rsid w:val="0065756E"/>
    <w:rsid w:val="00661341"/>
    <w:rsid w:val="006619DF"/>
    <w:rsid w:val="006646C0"/>
    <w:rsid w:val="00665152"/>
    <w:rsid w:val="00667C2F"/>
    <w:rsid w:val="006709E5"/>
    <w:rsid w:val="00671F3E"/>
    <w:rsid w:val="00674347"/>
    <w:rsid w:val="00674A5D"/>
    <w:rsid w:val="00674FC5"/>
    <w:rsid w:val="00676FB1"/>
    <w:rsid w:val="00680D6B"/>
    <w:rsid w:val="00681517"/>
    <w:rsid w:val="006818C3"/>
    <w:rsid w:val="00682093"/>
    <w:rsid w:val="00682395"/>
    <w:rsid w:val="006836FD"/>
    <w:rsid w:val="00684035"/>
    <w:rsid w:val="006851C5"/>
    <w:rsid w:val="00685D49"/>
    <w:rsid w:val="006861E0"/>
    <w:rsid w:val="0068689B"/>
    <w:rsid w:val="00691BE0"/>
    <w:rsid w:val="006935D9"/>
    <w:rsid w:val="00694308"/>
    <w:rsid w:val="00694788"/>
    <w:rsid w:val="00694957"/>
    <w:rsid w:val="0069536B"/>
    <w:rsid w:val="00695B36"/>
    <w:rsid w:val="00696701"/>
    <w:rsid w:val="006A0D9A"/>
    <w:rsid w:val="006A1888"/>
    <w:rsid w:val="006A2A5A"/>
    <w:rsid w:val="006A2F9E"/>
    <w:rsid w:val="006A4CE7"/>
    <w:rsid w:val="006A57D8"/>
    <w:rsid w:val="006A635E"/>
    <w:rsid w:val="006A68BD"/>
    <w:rsid w:val="006A7070"/>
    <w:rsid w:val="006A7ACF"/>
    <w:rsid w:val="006B0D23"/>
    <w:rsid w:val="006B20AA"/>
    <w:rsid w:val="006B66EE"/>
    <w:rsid w:val="006B6ED5"/>
    <w:rsid w:val="006B7AEA"/>
    <w:rsid w:val="006B7F28"/>
    <w:rsid w:val="006C2753"/>
    <w:rsid w:val="006C30AA"/>
    <w:rsid w:val="006C3926"/>
    <w:rsid w:val="006C4785"/>
    <w:rsid w:val="006C492F"/>
    <w:rsid w:val="006C5E55"/>
    <w:rsid w:val="006C75C6"/>
    <w:rsid w:val="006D0DC8"/>
    <w:rsid w:val="006D24C6"/>
    <w:rsid w:val="006D376B"/>
    <w:rsid w:val="006D4681"/>
    <w:rsid w:val="006D4C1C"/>
    <w:rsid w:val="006D4C90"/>
    <w:rsid w:val="006D54EC"/>
    <w:rsid w:val="006D62C9"/>
    <w:rsid w:val="006E272B"/>
    <w:rsid w:val="006E2A22"/>
    <w:rsid w:val="006E30C6"/>
    <w:rsid w:val="006E398D"/>
    <w:rsid w:val="006E42E5"/>
    <w:rsid w:val="006E4C45"/>
    <w:rsid w:val="006E607B"/>
    <w:rsid w:val="006E6C8C"/>
    <w:rsid w:val="006E6E4B"/>
    <w:rsid w:val="006E71C4"/>
    <w:rsid w:val="006F00E6"/>
    <w:rsid w:val="006F041C"/>
    <w:rsid w:val="006F20FD"/>
    <w:rsid w:val="006F2820"/>
    <w:rsid w:val="006F2D58"/>
    <w:rsid w:val="006F2F3A"/>
    <w:rsid w:val="006F31CC"/>
    <w:rsid w:val="006F3DFB"/>
    <w:rsid w:val="006F4095"/>
    <w:rsid w:val="006F56BC"/>
    <w:rsid w:val="006F5F62"/>
    <w:rsid w:val="006F7CAF"/>
    <w:rsid w:val="00700CE2"/>
    <w:rsid w:val="00703431"/>
    <w:rsid w:val="00704850"/>
    <w:rsid w:val="00705560"/>
    <w:rsid w:val="007065CA"/>
    <w:rsid w:val="00707D7C"/>
    <w:rsid w:val="00707E4B"/>
    <w:rsid w:val="00711D52"/>
    <w:rsid w:val="007132F8"/>
    <w:rsid w:val="00716121"/>
    <w:rsid w:val="007219C2"/>
    <w:rsid w:val="00722116"/>
    <w:rsid w:val="007239F3"/>
    <w:rsid w:val="007241CF"/>
    <w:rsid w:val="00725052"/>
    <w:rsid w:val="007264F9"/>
    <w:rsid w:val="00726D0B"/>
    <w:rsid w:val="00727E19"/>
    <w:rsid w:val="007303E6"/>
    <w:rsid w:val="007315A6"/>
    <w:rsid w:val="00731AAE"/>
    <w:rsid w:val="00736B80"/>
    <w:rsid w:val="007401EA"/>
    <w:rsid w:val="00741188"/>
    <w:rsid w:val="007429D9"/>
    <w:rsid w:val="00745C6D"/>
    <w:rsid w:val="007471A8"/>
    <w:rsid w:val="00750ECB"/>
    <w:rsid w:val="00752CC0"/>
    <w:rsid w:val="00752D60"/>
    <w:rsid w:val="00757F02"/>
    <w:rsid w:val="00757F08"/>
    <w:rsid w:val="00760049"/>
    <w:rsid w:val="00761071"/>
    <w:rsid w:val="0076182B"/>
    <w:rsid w:val="00761B57"/>
    <w:rsid w:val="00764406"/>
    <w:rsid w:val="00766BB3"/>
    <w:rsid w:val="00766EB9"/>
    <w:rsid w:val="007671A6"/>
    <w:rsid w:val="00772B08"/>
    <w:rsid w:val="0077535B"/>
    <w:rsid w:val="00777049"/>
    <w:rsid w:val="00777346"/>
    <w:rsid w:val="0077743B"/>
    <w:rsid w:val="00782605"/>
    <w:rsid w:val="00782D59"/>
    <w:rsid w:val="00782EFC"/>
    <w:rsid w:val="00784686"/>
    <w:rsid w:val="00785261"/>
    <w:rsid w:val="00786737"/>
    <w:rsid w:val="00787E7E"/>
    <w:rsid w:val="00791394"/>
    <w:rsid w:val="00792021"/>
    <w:rsid w:val="00797ACD"/>
    <w:rsid w:val="007A080B"/>
    <w:rsid w:val="007A0B8D"/>
    <w:rsid w:val="007A1407"/>
    <w:rsid w:val="007A1D29"/>
    <w:rsid w:val="007A2F1B"/>
    <w:rsid w:val="007A36C1"/>
    <w:rsid w:val="007A4F6B"/>
    <w:rsid w:val="007A567B"/>
    <w:rsid w:val="007B0256"/>
    <w:rsid w:val="007B0788"/>
    <w:rsid w:val="007B2B86"/>
    <w:rsid w:val="007B3B3D"/>
    <w:rsid w:val="007B45D2"/>
    <w:rsid w:val="007B5265"/>
    <w:rsid w:val="007B73FB"/>
    <w:rsid w:val="007C03C4"/>
    <w:rsid w:val="007C1530"/>
    <w:rsid w:val="007C253B"/>
    <w:rsid w:val="007C2AF0"/>
    <w:rsid w:val="007C3A81"/>
    <w:rsid w:val="007D021D"/>
    <w:rsid w:val="007D073F"/>
    <w:rsid w:val="007D212C"/>
    <w:rsid w:val="007D21EC"/>
    <w:rsid w:val="007D27AD"/>
    <w:rsid w:val="007D3BC9"/>
    <w:rsid w:val="007D46E2"/>
    <w:rsid w:val="007D6017"/>
    <w:rsid w:val="007D6567"/>
    <w:rsid w:val="007D775E"/>
    <w:rsid w:val="007D7C22"/>
    <w:rsid w:val="007E122F"/>
    <w:rsid w:val="007E3923"/>
    <w:rsid w:val="007E3AE2"/>
    <w:rsid w:val="007E5817"/>
    <w:rsid w:val="007E651F"/>
    <w:rsid w:val="007E729A"/>
    <w:rsid w:val="007E72FE"/>
    <w:rsid w:val="007F2084"/>
    <w:rsid w:val="007F45EC"/>
    <w:rsid w:val="007F68B0"/>
    <w:rsid w:val="007F71F1"/>
    <w:rsid w:val="00800221"/>
    <w:rsid w:val="00801EB0"/>
    <w:rsid w:val="00802CD0"/>
    <w:rsid w:val="008037B9"/>
    <w:rsid w:val="008067CF"/>
    <w:rsid w:val="00806875"/>
    <w:rsid w:val="00807EB8"/>
    <w:rsid w:val="00811B20"/>
    <w:rsid w:val="00812971"/>
    <w:rsid w:val="008150FA"/>
    <w:rsid w:val="00815634"/>
    <w:rsid w:val="00815B76"/>
    <w:rsid w:val="00815E8E"/>
    <w:rsid w:val="0081669D"/>
    <w:rsid w:val="00816B24"/>
    <w:rsid w:val="00816E62"/>
    <w:rsid w:val="0082063F"/>
    <w:rsid w:val="00823A4E"/>
    <w:rsid w:val="00823EC0"/>
    <w:rsid w:val="00826975"/>
    <w:rsid w:val="00826CEB"/>
    <w:rsid w:val="008271AA"/>
    <w:rsid w:val="00831ACB"/>
    <w:rsid w:val="00831F04"/>
    <w:rsid w:val="00831FFE"/>
    <w:rsid w:val="00833FA9"/>
    <w:rsid w:val="00834F2C"/>
    <w:rsid w:val="00835DDF"/>
    <w:rsid w:val="00840D2A"/>
    <w:rsid w:val="00845F25"/>
    <w:rsid w:val="00847773"/>
    <w:rsid w:val="00847A0A"/>
    <w:rsid w:val="008516E0"/>
    <w:rsid w:val="008550A9"/>
    <w:rsid w:val="00856BF1"/>
    <w:rsid w:val="00857568"/>
    <w:rsid w:val="0086025D"/>
    <w:rsid w:val="008602BE"/>
    <w:rsid w:val="00863DD0"/>
    <w:rsid w:val="008642B5"/>
    <w:rsid w:val="00864742"/>
    <w:rsid w:val="00864A9F"/>
    <w:rsid w:val="008655B8"/>
    <w:rsid w:val="0086574A"/>
    <w:rsid w:val="00865A3E"/>
    <w:rsid w:val="00865CD3"/>
    <w:rsid w:val="00867E08"/>
    <w:rsid w:val="00873150"/>
    <w:rsid w:val="00873F8F"/>
    <w:rsid w:val="008755CA"/>
    <w:rsid w:val="00875A4D"/>
    <w:rsid w:val="00876911"/>
    <w:rsid w:val="00881F46"/>
    <w:rsid w:val="00882456"/>
    <w:rsid w:val="00884E40"/>
    <w:rsid w:val="00885350"/>
    <w:rsid w:val="00885AF4"/>
    <w:rsid w:val="00885D08"/>
    <w:rsid w:val="00890042"/>
    <w:rsid w:val="00890419"/>
    <w:rsid w:val="0089351E"/>
    <w:rsid w:val="0089383A"/>
    <w:rsid w:val="00894060"/>
    <w:rsid w:val="00894224"/>
    <w:rsid w:val="008950C9"/>
    <w:rsid w:val="00895E56"/>
    <w:rsid w:val="00896AC1"/>
    <w:rsid w:val="00897536"/>
    <w:rsid w:val="008A1364"/>
    <w:rsid w:val="008A4F49"/>
    <w:rsid w:val="008A63D2"/>
    <w:rsid w:val="008A654B"/>
    <w:rsid w:val="008A6D03"/>
    <w:rsid w:val="008A7562"/>
    <w:rsid w:val="008B0135"/>
    <w:rsid w:val="008B449F"/>
    <w:rsid w:val="008B4774"/>
    <w:rsid w:val="008C0683"/>
    <w:rsid w:val="008C1A75"/>
    <w:rsid w:val="008C280C"/>
    <w:rsid w:val="008C5A06"/>
    <w:rsid w:val="008C6122"/>
    <w:rsid w:val="008C6AE7"/>
    <w:rsid w:val="008C7333"/>
    <w:rsid w:val="008D05EB"/>
    <w:rsid w:val="008D145E"/>
    <w:rsid w:val="008D2606"/>
    <w:rsid w:val="008D2A61"/>
    <w:rsid w:val="008D4C1F"/>
    <w:rsid w:val="008D50D7"/>
    <w:rsid w:val="008D60A7"/>
    <w:rsid w:val="008D6848"/>
    <w:rsid w:val="008D7B79"/>
    <w:rsid w:val="008E2E1D"/>
    <w:rsid w:val="008E6326"/>
    <w:rsid w:val="008F009B"/>
    <w:rsid w:val="008F2EC8"/>
    <w:rsid w:val="008F33A2"/>
    <w:rsid w:val="008F3BD8"/>
    <w:rsid w:val="008F4494"/>
    <w:rsid w:val="008F68CF"/>
    <w:rsid w:val="008F716F"/>
    <w:rsid w:val="008F7E5E"/>
    <w:rsid w:val="00902ADA"/>
    <w:rsid w:val="00902E4A"/>
    <w:rsid w:val="00903967"/>
    <w:rsid w:val="00904D6B"/>
    <w:rsid w:val="00905984"/>
    <w:rsid w:val="0090667D"/>
    <w:rsid w:val="00911552"/>
    <w:rsid w:val="00915098"/>
    <w:rsid w:val="00915343"/>
    <w:rsid w:val="00917958"/>
    <w:rsid w:val="00917F53"/>
    <w:rsid w:val="00920F5F"/>
    <w:rsid w:val="0092152E"/>
    <w:rsid w:val="0092215C"/>
    <w:rsid w:val="009225F0"/>
    <w:rsid w:val="00923420"/>
    <w:rsid w:val="009234BC"/>
    <w:rsid w:val="00923B8F"/>
    <w:rsid w:val="00924AA6"/>
    <w:rsid w:val="00927083"/>
    <w:rsid w:val="00927C5B"/>
    <w:rsid w:val="00930745"/>
    <w:rsid w:val="00931388"/>
    <w:rsid w:val="00934E0F"/>
    <w:rsid w:val="00936BAD"/>
    <w:rsid w:val="00936FE6"/>
    <w:rsid w:val="00937B3F"/>
    <w:rsid w:val="0094191B"/>
    <w:rsid w:val="00942299"/>
    <w:rsid w:val="00944801"/>
    <w:rsid w:val="00945942"/>
    <w:rsid w:val="00947ADE"/>
    <w:rsid w:val="009503D4"/>
    <w:rsid w:val="00950DC4"/>
    <w:rsid w:val="009520A2"/>
    <w:rsid w:val="009526CA"/>
    <w:rsid w:val="009605D1"/>
    <w:rsid w:val="009613AC"/>
    <w:rsid w:val="00963E18"/>
    <w:rsid w:val="00967EE7"/>
    <w:rsid w:val="00971335"/>
    <w:rsid w:val="009723C3"/>
    <w:rsid w:val="0097678A"/>
    <w:rsid w:val="00981913"/>
    <w:rsid w:val="00984CA7"/>
    <w:rsid w:val="009874A6"/>
    <w:rsid w:val="00987876"/>
    <w:rsid w:val="00987992"/>
    <w:rsid w:val="00990B90"/>
    <w:rsid w:val="00992F9B"/>
    <w:rsid w:val="009956A4"/>
    <w:rsid w:val="00995BD1"/>
    <w:rsid w:val="00996197"/>
    <w:rsid w:val="009A35A1"/>
    <w:rsid w:val="009A64E4"/>
    <w:rsid w:val="009A6B4E"/>
    <w:rsid w:val="009B008E"/>
    <w:rsid w:val="009B00AC"/>
    <w:rsid w:val="009B239E"/>
    <w:rsid w:val="009B2E54"/>
    <w:rsid w:val="009B3444"/>
    <w:rsid w:val="009B42B3"/>
    <w:rsid w:val="009B6920"/>
    <w:rsid w:val="009B7845"/>
    <w:rsid w:val="009B7F6A"/>
    <w:rsid w:val="009C3602"/>
    <w:rsid w:val="009C40E6"/>
    <w:rsid w:val="009C446B"/>
    <w:rsid w:val="009C4AD0"/>
    <w:rsid w:val="009C4BE8"/>
    <w:rsid w:val="009C531A"/>
    <w:rsid w:val="009D02B5"/>
    <w:rsid w:val="009D1944"/>
    <w:rsid w:val="009D36FE"/>
    <w:rsid w:val="009D44CA"/>
    <w:rsid w:val="009D509C"/>
    <w:rsid w:val="009D64D9"/>
    <w:rsid w:val="009D6769"/>
    <w:rsid w:val="009D6FBD"/>
    <w:rsid w:val="009E0EB8"/>
    <w:rsid w:val="009E2A82"/>
    <w:rsid w:val="009E58A0"/>
    <w:rsid w:val="009E5C5F"/>
    <w:rsid w:val="009E63D0"/>
    <w:rsid w:val="009E690D"/>
    <w:rsid w:val="009F0A7F"/>
    <w:rsid w:val="009F0AC7"/>
    <w:rsid w:val="009F0D3C"/>
    <w:rsid w:val="009F23B6"/>
    <w:rsid w:val="009F2537"/>
    <w:rsid w:val="009F3E56"/>
    <w:rsid w:val="009F45EB"/>
    <w:rsid w:val="009F693B"/>
    <w:rsid w:val="00A02760"/>
    <w:rsid w:val="00A030C2"/>
    <w:rsid w:val="00A042FB"/>
    <w:rsid w:val="00A051E4"/>
    <w:rsid w:val="00A059B5"/>
    <w:rsid w:val="00A05A07"/>
    <w:rsid w:val="00A06D64"/>
    <w:rsid w:val="00A06FA4"/>
    <w:rsid w:val="00A107EB"/>
    <w:rsid w:val="00A108BF"/>
    <w:rsid w:val="00A1314F"/>
    <w:rsid w:val="00A15015"/>
    <w:rsid w:val="00A20375"/>
    <w:rsid w:val="00A208BA"/>
    <w:rsid w:val="00A20B65"/>
    <w:rsid w:val="00A22D07"/>
    <w:rsid w:val="00A238E5"/>
    <w:rsid w:val="00A24644"/>
    <w:rsid w:val="00A26171"/>
    <w:rsid w:val="00A2728B"/>
    <w:rsid w:val="00A27779"/>
    <w:rsid w:val="00A303FB"/>
    <w:rsid w:val="00A30452"/>
    <w:rsid w:val="00A31946"/>
    <w:rsid w:val="00A31E1C"/>
    <w:rsid w:val="00A32554"/>
    <w:rsid w:val="00A32F5A"/>
    <w:rsid w:val="00A3711C"/>
    <w:rsid w:val="00A377BA"/>
    <w:rsid w:val="00A4199F"/>
    <w:rsid w:val="00A4221F"/>
    <w:rsid w:val="00A443E6"/>
    <w:rsid w:val="00A44C15"/>
    <w:rsid w:val="00A44ECA"/>
    <w:rsid w:val="00A44F81"/>
    <w:rsid w:val="00A46357"/>
    <w:rsid w:val="00A470A6"/>
    <w:rsid w:val="00A477E4"/>
    <w:rsid w:val="00A50375"/>
    <w:rsid w:val="00A54A8B"/>
    <w:rsid w:val="00A551E5"/>
    <w:rsid w:val="00A55487"/>
    <w:rsid w:val="00A57C38"/>
    <w:rsid w:val="00A604BB"/>
    <w:rsid w:val="00A618D6"/>
    <w:rsid w:val="00A62E3D"/>
    <w:rsid w:val="00A70E39"/>
    <w:rsid w:val="00A70F61"/>
    <w:rsid w:val="00A71A87"/>
    <w:rsid w:val="00A72446"/>
    <w:rsid w:val="00A724BD"/>
    <w:rsid w:val="00A776E2"/>
    <w:rsid w:val="00A80908"/>
    <w:rsid w:val="00A8143C"/>
    <w:rsid w:val="00A84D1E"/>
    <w:rsid w:val="00A86B30"/>
    <w:rsid w:val="00A90ED3"/>
    <w:rsid w:val="00A937F1"/>
    <w:rsid w:val="00A93905"/>
    <w:rsid w:val="00A93D15"/>
    <w:rsid w:val="00A9677F"/>
    <w:rsid w:val="00AA146A"/>
    <w:rsid w:val="00AA52C8"/>
    <w:rsid w:val="00AA6913"/>
    <w:rsid w:val="00AB0481"/>
    <w:rsid w:val="00AB0573"/>
    <w:rsid w:val="00AB086F"/>
    <w:rsid w:val="00AB0943"/>
    <w:rsid w:val="00AB0A62"/>
    <w:rsid w:val="00AB12C2"/>
    <w:rsid w:val="00AB232C"/>
    <w:rsid w:val="00AB2AC4"/>
    <w:rsid w:val="00AB38CE"/>
    <w:rsid w:val="00AB4F91"/>
    <w:rsid w:val="00AB72FF"/>
    <w:rsid w:val="00AB752C"/>
    <w:rsid w:val="00AB7C03"/>
    <w:rsid w:val="00AC046F"/>
    <w:rsid w:val="00AC1456"/>
    <w:rsid w:val="00AC1A84"/>
    <w:rsid w:val="00AC2083"/>
    <w:rsid w:val="00AC350E"/>
    <w:rsid w:val="00AC387B"/>
    <w:rsid w:val="00AC6808"/>
    <w:rsid w:val="00AC76B6"/>
    <w:rsid w:val="00AC7710"/>
    <w:rsid w:val="00AC7B71"/>
    <w:rsid w:val="00AD288F"/>
    <w:rsid w:val="00AD3EC5"/>
    <w:rsid w:val="00AD5D26"/>
    <w:rsid w:val="00AD7640"/>
    <w:rsid w:val="00AD79AD"/>
    <w:rsid w:val="00AE2317"/>
    <w:rsid w:val="00AE302C"/>
    <w:rsid w:val="00AE35A4"/>
    <w:rsid w:val="00AE3B47"/>
    <w:rsid w:val="00AE6D42"/>
    <w:rsid w:val="00AE75C2"/>
    <w:rsid w:val="00AE798C"/>
    <w:rsid w:val="00AF18DC"/>
    <w:rsid w:val="00AF1F9C"/>
    <w:rsid w:val="00AF78E5"/>
    <w:rsid w:val="00B03F7A"/>
    <w:rsid w:val="00B07350"/>
    <w:rsid w:val="00B10A7D"/>
    <w:rsid w:val="00B12E0B"/>
    <w:rsid w:val="00B13BD5"/>
    <w:rsid w:val="00B15C82"/>
    <w:rsid w:val="00B164D2"/>
    <w:rsid w:val="00B20722"/>
    <w:rsid w:val="00B207C0"/>
    <w:rsid w:val="00B234EB"/>
    <w:rsid w:val="00B24B1E"/>
    <w:rsid w:val="00B25675"/>
    <w:rsid w:val="00B25C1E"/>
    <w:rsid w:val="00B302F0"/>
    <w:rsid w:val="00B310F7"/>
    <w:rsid w:val="00B34EF9"/>
    <w:rsid w:val="00B375A9"/>
    <w:rsid w:val="00B41EF2"/>
    <w:rsid w:val="00B42583"/>
    <w:rsid w:val="00B42FCD"/>
    <w:rsid w:val="00B4461D"/>
    <w:rsid w:val="00B44B54"/>
    <w:rsid w:val="00B46F73"/>
    <w:rsid w:val="00B47853"/>
    <w:rsid w:val="00B51C40"/>
    <w:rsid w:val="00B5231B"/>
    <w:rsid w:val="00B52B31"/>
    <w:rsid w:val="00B53487"/>
    <w:rsid w:val="00B54D8C"/>
    <w:rsid w:val="00B54FCD"/>
    <w:rsid w:val="00B55B78"/>
    <w:rsid w:val="00B60890"/>
    <w:rsid w:val="00B60D5B"/>
    <w:rsid w:val="00B61B05"/>
    <w:rsid w:val="00B635D9"/>
    <w:rsid w:val="00B6509A"/>
    <w:rsid w:val="00B67C00"/>
    <w:rsid w:val="00B70356"/>
    <w:rsid w:val="00B7043A"/>
    <w:rsid w:val="00B70807"/>
    <w:rsid w:val="00B70839"/>
    <w:rsid w:val="00B7084D"/>
    <w:rsid w:val="00B7269F"/>
    <w:rsid w:val="00B733ED"/>
    <w:rsid w:val="00B74159"/>
    <w:rsid w:val="00B74C0F"/>
    <w:rsid w:val="00B81485"/>
    <w:rsid w:val="00B838CF"/>
    <w:rsid w:val="00B84A98"/>
    <w:rsid w:val="00B85D18"/>
    <w:rsid w:val="00B8699B"/>
    <w:rsid w:val="00B90C78"/>
    <w:rsid w:val="00B92071"/>
    <w:rsid w:val="00B926FB"/>
    <w:rsid w:val="00B92C7C"/>
    <w:rsid w:val="00B93636"/>
    <w:rsid w:val="00B93AD5"/>
    <w:rsid w:val="00B95BA0"/>
    <w:rsid w:val="00B96DFA"/>
    <w:rsid w:val="00B96E39"/>
    <w:rsid w:val="00BA01E9"/>
    <w:rsid w:val="00BA0CA5"/>
    <w:rsid w:val="00BA2CE9"/>
    <w:rsid w:val="00BA2DB9"/>
    <w:rsid w:val="00BA43E2"/>
    <w:rsid w:val="00BA76F1"/>
    <w:rsid w:val="00BA7B69"/>
    <w:rsid w:val="00BB19EE"/>
    <w:rsid w:val="00BB2E6A"/>
    <w:rsid w:val="00BB2F78"/>
    <w:rsid w:val="00BB2FA5"/>
    <w:rsid w:val="00BB47C4"/>
    <w:rsid w:val="00BB4BF3"/>
    <w:rsid w:val="00BB641F"/>
    <w:rsid w:val="00BB7498"/>
    <w:rsid w:val="00BB7C9B"/>
    <w:rsid w:val="00BB7F7F"/>
    <w:rsid w:val="00BC0CC4"/>
    <w:rsid w:val="00BC2540"/>
    <w:rsid w:val="00BC2AE8"/>
    <w:rsid w:val="00BC44CB"/>
    <w:rsid w:val="00BC5078"/>
    <w:rsid w:val="00BC576E"/>
    <w:rsid w:val="00BC75B1"/>
    <w:rsid w:val="00BC7658"/>
    <w:rsid w:val="00BD2FA6"/>
    <w:rsid w:val="00BD3298"/>
    <w:rsid w:val="00BD361D"/>
    <w:rsid w:val="00BD3B27"/>
    <w:rsid w:val="00BD6185"/>
    <w:rsid w:val="00BD6D13"/>
    <w:rsid w:val="00BD7426"/>
    <w:rsid w:val="00BE12C9"/>
    <w:rsid w:val="00BE20A0"/>
    <w:rsid w:val="00BE2D94"/>
    <w:rsid w:val="00BE3966"/>
    <w:rsid w:val="00BE3B75"/>
    <w:rsid w:val="00BE3ED7"/>
    <w:rsid w:val="00BE4A9D"/>
    <w:rsid w:val="00BE52E9"/>
    <w:rsid w:val="00BE609F"/>
    <w:rsid w:val="00BE6392"/>
    <w:rsid w:val="00BE7148"/>
    <w:rsid w:val="00BE7A9B"/>
    <w:rsid w:val="00BF115B"/>
    <w:rsid w:val="00BF37F3"/>
    <w:rsid w:val="00BF443D"/>
    <w:rsid w:val="00BF527E"/>
    <w:rsid w:val="00BF5734"/>
    <w:rsid w:val="00BF6562"/>
    <w:rsid w:val="00BF76B3"/>
    <w:rsid w:val="00C01AE4"/>
    <w:rsid w:val="00C0434D"/>
    <w:rsid w:val="00C06B1D"/>
    <w:rsid w:val="00C12433"/>
    <w:rsid w:val="00C1271E"/>
    <w:rsid w:val="00C14D11"/>
    <w:rsid w:val="00C16361"/>
    <w:rsid w:val="00C16BF4"/>
    <w:rsid w:val="00C17DD3"/>
    <w:rsid w:val="00C205CA"/>
    <w:rsid w:val="00C221AD"/>
    <w:rsid w:val="00C22E77"/>
    <w:rsid w:val="00C25E50"/>
    <w:rsid w:val="00C2664B"/>
    <w:rsid w:val="00C313AB"/>
    <w:rsid w:val="00C31EB6"/>
    <w:rsid w:val="00C323C7"/>
    <w:rsid w:val="00C331CE"/>
    <w:rsid w:val="00C4210B"/>
    <w:rsid w:val="00C429E8"/>
    <w:rsid w:val="00C44E3C"/>
    <w:rsid w:val="00C452C9"/>
    <w:rsid w:val="00C457F5"/>
    <w:rsid w:val="00C53BD2"/>
    <w:rsid w:val="00C56AAC"/>
    <w:rsid w:val="00C57ADB"/>
    <w:rsid w:val="00C642EB"/>
    <w:rsid w:val="00C679DE"/>
    <w:rsid w:val="00C67B6F"/>
    <w:rsid w:val="00C71556"/>
    <w:rsid w:val="00C75356"/>
    <w:rsid w:val="00C76630"/>
    <w:rsid w:val="00C8090A"/>
    <w:rsid w:val="00C81155"/>
    <w:rsid w:val="00C8567A"/>
    <w:rsid w:val="00C85F08"/>
    <w:rsid w:val="00C86A23"/>
    <w:rsid w:val="00C870F2"/>
    <w:rsid w:val="00C913B5"/>
    <w:rsid w:val="00C9269B"/>
    <w:rsid w:val="00C93C72"/>
    <w:rsid w:val="00C9419E"/>
    <w:rsid w:val="00C97721"/>
    <w:rsid w:val="00C97D03"/>
    <w:rsid w:val="00CA0058"/>
    <w:rsid w:val="00CA05B8"/>
    <w:rsid w:val="00CA1632"/>
    <w:rsid w:val="00CA267F"/>
    <w:rsid w:val="00CA26D2"/>
    <w:rsid w:val="00CA3465"/>
    <w:rsid w:val="00CA6142"/>
    <w:rsid w:val="00CA662D"/>
    <w:rsid w:val="00CA7D12"/>
    <w:rsid w:val="00CB04E1"/>
    <w:rsid w:val="00CB3C72"/>
    <w:rsid w:val="00CB45ED"/>
    <w:rsid w:val="00CB48C0"/>
    <w:rsid w:val="00CB674B"/>
    <w:rsid w:val="00CC0092"/>
    <w:rsid w:val="00CC1E94"/>
    <w:rsid w:val="00CC239C"/>
    <w:rsid w:val="00CC3847"/>
    <w:rsid w:val="00CC480B"/>
    <w:rsid w:val="00CC61C6"/>
    <w:rsid w:val="00CC6435"/>
    <w:rsid w:val="00CC72B2"/>
    <w:rsid w:val="00CD08E4"/>
    <w:rsid w:val="00CD0A68"/>
    <w:rsid w:val="00CD26F6"/>
    <w:rsid w:val="00CD34D3"/>
    <w:rsid w:val="00CD3F42"/>
    <w:rsid w:val="00CE203C"/>
    <w:rsid w:val="00CE2FA5"/>
    <w:rsid w:val="00CE324F"/>
    <w:rsid w:val="00CE39F9"/>
    <w:rsid w:val="00CE4AD6"/>
    <w:rsid w:val="00CE4E68"/>
    <w:rsid w:val="00CE68AA"/>
    <w:rsid w:val="00CE6C6B"/>
    <w:rsid w:val="00CF3ADB"/>
    <w:rsid w:val="00CF41C5"/>
    <w:rsid w:val="00CF58D8"/>
    <w:rsid w:val="00CF5B79"/>
    <w:rsid w:val="00CF673D"/>
    <w:rsid w:val="00CF681F"/>
    <w:rsid w:val="00CF7FA5"/>
    <w:rsid w:val="00D00A64"/>
    <w:rsid w:val="00D01465"/>
    <w:rsid w:val="00D0182B"/>
    <w:rsid w:val="00D01F05"/>
    <w:rsid w:val="00D0591C"/>
    <w:rsid w:val="00D05B9E"/>
    <w:rsid w:val="00D07035"/>
    <w:rsid w:val="00D11CB5"/>
    <w:rsid w:val="00D129B3"/>
    <w:rsid w:val="00D17835"/>
    <w:rsid w:val="00D23356"/>
    <w:rsid w:val="00D23FAF"/>
    <w:rsid w:val="00D25058"/>
    <w:rsid w:val="00D25C55"/>
    <w:rsid w:val="00D31DE4"/>
    <w:rsid w:val="00D32DE7"/>
    <w:rsid w:val="00D362EB"/>
    <w:rsid w:val="00D365D8"/>
    <w:rsid w:val="00D40B08"/>
    <w:rsid w:val="00D4150F"/>
    <w:rsid w:val="00D4170A"/>
    <w:rsid w:val="00D41D53"/>
    <w:rsid w:val="00D42BAD"/>
    <w:rsid w:val="00D43B3B"/>
    <w:rsid w:val="00D4483C"/>
    <w:rsid w:val="00D463F4"/>
    <w:rsid w:val="00D4789F"/>
    <w:rsid w:val="00D47C27"/>
    <w:rsid w:val="00D507E1"/>
    <w:rsid w:val="00D51DD9"/>
    <w:rsid w:val="00D53998"/>
    <w:rsid w:val="00D53CEC"/>
    <w:rsid w:val="00D55023"/>
    <w:rsid w:val="00D5624A"/>
    <w:rsid w:val="00D56850"/>
    <w:rsid w:val="00D60F44"/>
    <w:rsid w:val="00D61589"/>
    <w:rsid w:val="00D61697"/>
    <w:rsid w:val="00D61E22"/>
    <w:rsid w:val="00D63F1B"/>
    <w:rsid w:val="00D64878"/>
    <w:rsid w:val="00D70223"/>
    <w:rsid w:val="00D71185"/>
    <w:rsid w:val="00D717C6"/>
    <w:rsid w:val="00D72449"/>
    <w:rsid w:val="00D72AE8"/>
    <w:rsid w:val="00D75CDD"/>
    <w:rsid w:val="00D76E9A"/>
    <w:rsid w:val="00D77102"/>
    <w:rsid w:val="00D82105"/>
    <w:rsid w:val="00D838F5"/>
    <w:rsid w:val="00D869E0"/>
    <w:rsid w:val="00D9192D"/>
    <w:rsid w:val="00D92D2A"/>
    <w:rsid w:val="00D93B10"/>
    <w:rsid w:val="00D96BA5"/>
    <w:rsid w:val="00D96CEA"/>
    <w:rsid w:val="00D96F7B"/>
    <w:rsid w:val="00D97665"/>
    <w:rsid w:val="00DA251F"/>
    <w:rsid w:val="00DA3986"/>
    <w:rsid w:val="00DA4DC4"/>
    <w:rsid w:val="00DA4F0C"/>
    <w:rsid w:val="00DA5902"/>
    <w:rsid w:val="00DA7E72"/>
    <w:rsid w:val="00DB0676"/>
    <w:rsid w:val="00DB0EA4"/>
    <w:rsid w:val="00DB0F36"/>
    <w:rsid w:val="00DB52B8"/>
    <w:rsid w:val="00DB5981"/>
    <w:rsid w:val="00DB5AE3"/>
    <w:rsid w:val="00DB6204"/>
    <w:rsid w:val="00DB7490"/>
    <w:rsid w:val="00DC2A58"/>
    <w:rsid w:val="00DC2C46"/>
    <w:rsid w:val="00DC2FB0"/>
    <w:rsid w:val="00DC3734"/>
    <w:rsid w:val="00DD009B"/>
    <w:rsid w:val="00DD068B"/>
    <w:rsid w:val="00DD15F2"/>
    <w:rsid w:val="00DD24F5"/>
    <w:rsid w:val="00DD382E"/>
    <w:rsid w:val="00DD463B"/>
    <w:rsid w:val="00DD5E2B"/>
    <w:rsid w:val="00DD6E3F"/>
    <w:rsid w:val="00DD7E3F"/>
    <w:rsid w:val="00DE02A8"/>
    <w:rsid w:val="00DE1EDA"/>
    <w:rsid w:val="00DE2E85"/>
    <w:rsid w:val="00DE41B6"/>
    <w:rsid w:val="00DE6CD9"/>
    <w:rsid w:val="00DE783A"/>
    <w:rsid w:val="00DE7A65"/>
    <w:rsid w:val="00DE7C3E"/>
    <w:rsid w:val="00DF272F"/>
    <w:rsid w:val="00DF2C25"/>
    <w:rsid w:val="00DF48BB"/>
    <w:rsid w:val="00DF5297"/>
    <w:rsid w:val="00DF6864"/>
    <w:rsid w:val="00DF6BE7"/>
    <w:rsid w:val="00E039A5"/>
    <w:rsid w:val="00E07096"/>
    <w:rsid w:val="00E10631"/>
    <w:rsid w:val="00E12C07"/>
    <w:rsid w:val="00E12C33"/>
    <w:rsid w:val="00E1481A"/>
    <w:rsid w:val="00E14D39"/>
    <w:rsid w:val="00E153E3"/>
    <w:rsid w:val="00E2003C"/>
    <w:rsid w:val="00E20711"/>
    <w:rsid w:val="00E22413"/>
    <w:rsid w:val="00E23CC4"/>
    <w:rsid w:val="00E24201"/>
    <w:rsid w:val="00E25D09"/>
    <w:rsid w:val="00E26F94"/>
    <w:rsid w:val="00E27703"/>
    <w:rsid w:val="00E27E3C"/>
    <w:rsid w:val="00E33032"/>
    <w:rsid w:val="00E33BC4"/>
    <w:rsid w:val="00E34F59"/>
    <w:rsid w:val="00E3548B"/>
    <w:rsid w:val="00E37995"/>
    <w:rsid w:val="00E40ED5"/>
    <w:rsid w:val="00E4191D"/>
    <w:rsid w:val="00E426B0"/>
    <w:rsid w:val="00E4277E"/>
    <w:rsid w:val="00E42BB2"/>
    <w:rsid w:val="00E43857"/>
    <w:rsid w:val="00E44A5D"/>
    <w:rsid w:val="00E44B35"/>
    <w:rsid w:val="00E5140A"/>
    <w:rsid w:val="00E51AE0"/>
    <w:rsid w:val="00E53CCD"/>
    <w:rsid w:val="00E54578"/>
    <w:rsid w:val="00E571B6"/>
    <w:rsid w:val="00E57E65"/>
    <w:rsid w:val="00E60125"/>
    <w:rsid w:val="00E63233"/>
    <w:rsid w:val="00E65021"/>
    <w:rsid w:val="00E70DE0"/>
    <w:rsid w:val="00E712C8"/>
    <w:rsid w:val="00E714EC"/>
    <w:rsid w:val="00E71605"/>
    <w:rsid w:val="00E7257F"/>
    <w:rsid w:val="00E7291B"/>
    <w:rsid w:val="00E72E98"/>
    <w:rsid w:val="00E74EC2"/>
    <w:rsid w:val="00E75732"/>
    <w:rsid w:val="00E80111"/>
    <w:rsid w:val="00E80F34"/>
    <w:rsid w:val="00E84D42"/>
    <w:rsid w:val="00E85AE3"/>
    <w:rsid w:val="00E8671A"/>
    <w:rsid w:val="00E8741B"/>
    <w:rsid w:val="00E87815"/>
    <w:rsid w:val="00E953F9"/>
    <w:rsid w:val="00E96800"/>
    <w:rsid w:val="00E96B44"/>
    <w:rsid w:val="00EA0012"/>
    <w:rsid w:val="00EA1234"/>
    <w:rsid w:val="00EA24F1"/>
    <w:rsid w:val="00EA275A"/>
    <w:rsid w:val="00EA55DF"/>
    <w:rsid w:val="00EA5852"/>
    <w:rsid w:val="00EA585D"/>
    <w:rsid w:val="00EA695B"/>
    <w:rsid w:val="00EA6BBD"/>
    <w:rsid w:val="00EA799E"/>
    <w:rsid w:val="00EA7D3F"/>
    <w:rsid w:val="00EB062F"/>
    <w:rsid w:val="00EB11EF"/>
    <w:rsid w:val="00EB1FBE"/>
    <w:rsid w:val="00EB2649"/>
    <w:rsid w:val="00EB3DF7"/>
    <w:rsid w:val="00EB456A"/>
    <w:rsid w:val="00EB5696"/>
    <w:rsid w:val="00EB6946"/>
    <w:rsid w:val="00EB7561"/>
    <w:rsid w:val="00EB7C7E"/>
    <w:rsid w:val="00EC0624"/>
    <w:rsid w:val="00EC4948"/>
    <w:rsid w:val="00ED2348"/>
    <w:rsid w:val="00ED2AC9"/>
    <w:rsid w:val="00ED2D55"/>
    <w:rsid w:val="00ED4A3B"/>
    <w:rsid w:val="00ED4F99"/>
    <w:rsid w:val="00ED4FE4"/>
    <w:rsid w:val="00EE037C"/>
    <w:rsid w:val="00EE0C53"/>
    <w:rsid w:val="00EE3EB6"/>
    <w:rsid w:val="00EE52C9"/>
    <w:rsid w:val="00EE6246"/>
    <w:rsid w:val="00EE7177"/>
    <w:rsid w:val="00EE75F8"/>
    <w:rsid w:val="00EF0893"/>
    <w:rsid w:val="00EF20D2"/>
    <w:rsid w:val="00EF5B3A"/>
    <w:rsid w:val="00EF7B50"/>
    <w:rsid w:val="00F00340"/>
    <w:rsid w:val="00F02C0D"/>
    <w:rsid w:val="00F02FC3"/>
    <w:rsid w:val="00F03DEC"/>
    <w:rsid w:val="00F07CD5"/>
    <w:rsid w:val="00F11FB5"/>
    <w:rsid w:val="00F204C8"/>
    <w:rsid w:val="00F22F52"/>
    <w:rsid w:val="00F23B00"/>
    <w:rsid w:val="00F245C6"/>
    <w:rsid w:val="00F26135"/>
    <w:rsid w:val="00F32C93"/>
    <w:rsid w:val="00F35AD9"/>
    <w:rsid w:val="00F40C3C"/>
    <w:rsid w:val="00F431DF"/>
    <w:rsid w:val="00F45F03"/>
    <w:rsid w:val="00F47360"/>
    <w:rsid w:val="00F473CC"/>
    <w:rsid w:val="00F50658"/>
    <w:rsid w:val="00F52648"/>
    <w:rsid w:val="00F54B77"/>
    <w:rsid w:val="00F555E3"/>
    <w:rsid w:val="00F5619E"/>
    <w:rsid w:val="00F56FEC"/>
    <w:rsid w:val="00F603B4"/>
    <w:rsid w:val="00F60C64"/>
    <w:rsid w:val="00F61659"/>
    <w:rsid w:val="00F627DD"/>
    <w:rsid w:val="00F62B26"/>
    <w:rsid w:val="00F64CB2"/>
    <w:rsid w:val="00F654E4"/>
    <w:rsid w:val="00F6732A"/>
    <w:rsid w:val="00F67A0E"/>
    <w:rsid w:val="00F67B4B"/>
    <w:rsid w:val="00F728DF"/>
    <w:rsid w:val="00F74196"/>
    <w:rsid w:val="00F74CA7"/>
    <w:rsid w:val="00F75892"/>
    <w:rsid w:val="00F7795C"/>
    <w:rsid w:val="00F77AB6"/>
    <w:rsid w:val="00F77AD7"/>
    <w:rsid w:val="00F77DEF"/>
    <w:rsid w:val="00F810D5"/>
    <w:rsid w:val="00F83E07"/>
    <w:rsid w:val="00F91417"/>
    <w:rsid w:val="00F91721"/>
    <w:rsid w:val="00F91843"/>
    <w:rsid w:val="00F91A6A"/>
    <w:rsid w:val="00F93C34"/>
    <w:rsid w:val="00F93E62"/>
    <w:rsid w:val="00F93FFD"/>
    <w:rsid w:val="00F943C9"/>
    <w:rsid w:val="00F97171"/>
    <w:rsid w:val="00FA07AE"/>
    <w:rsid w:val="00FA14F6"/>
    <w:rsid w:val="00FA2CAE"/>
    <w:rsid w:val="00FA2FC6"/>
    <w:rsid w:val="00FA4BC6"/>
    <w:rsid w:val="00FB1925"/>
    <w:rsid w:val="00FB2102"/>
    <w:rsid w:val="00FB2262"/>
    <w:rsid w:val="00FB317E"/>
    <w:rsid w:val="00FB4CD6"/>
    <w:rsid w:val="00FB55F0"/>
    <w:rsid w:val="00FB67D4"/>
    <w:rsid w:val="00FB6DA9"/>
    <w:rsid w:val="00FB70B0"/>
    <w:rsid w:val="00FB76B2"/>
    <w:rsid w:val="00FC2FE4"/>
    <w:rsid w:val="00FC3DFA"/>
    <w:rsid w:val="00FC491D"/>
    <w:rsid w:val="00FC5ACF"/>
    <w:rsid w:val="00FC6611"/>
    <w:rsid w:val="00FC66F0"/>
    <w:rsid w:val="00FD10FA"/>
    <w:rsid w:val="00FD1501"/>
    <w:rsid w:val="00FD35E4"/>
    <w:rsid w:val="00FD4287"/>
    <w:rsid w:val="00FD4ABE"/>
    <w:rsid w:val="00FD5108"/>
    <w:rsid w:val="00FE0C0B"/>
    <w:rsid w:val="00FE35FD"/>
    <w:rsid w:val="00FE477A"/>
    <w:rsid w:val="00FE5ABD"/>
    <w:rsid w:val="00FE761C"/>
    <w:rsid w:val="00FF2691"/>
    <w:rsid w:val="00FF5858"/>
    <w:rsid w:val="00FF79A3"/>
    <w:rsid w:val="03B3F810"/>
    <w:rsid w:val="08F76098"/>
    <w:rsid w:val="0C42DD19"/>
    <w:rsid w:val="0ED2BF50"/>
    <w:rsid w:val="1D4E0DA8"/>
    <w:rsid w:val="20D6C238"/>
    <w:rsid w:val="275F0629"/>
    <w:rsid w:val="2C087AF0"/>
    <w:rsid w:val="2D0DCDBA"/>
    <w:rsid w:val="2F6D7518"/>
    <w:rsid w:val="356FF25A"/>
    <w:rsid w:val="375D0A43"/>
    <w:rsid w:val="3E5915A2"/>
    <w:rsid w:val="463F265E"/>
    <w:rsid w:val="46F774DF"/>
    <w:rsid w:val="4AF0F050"/>
    <w:rsid w:val="4E40697F"/>
    <w:rsid w:val="5282CB4F"/>
    <w:rsid w:val="56CD00BA"/>
    <w:rsid w:val="5A80929A"/>
    <w:rsid w:val="5DE54712"/>
    <w:rsid w:val="657E35C9"/>
    <w:rsid w:val="69D48853"/>
    <w:rsid w:val="6E3DC77C"/>
    <w:rsid w:val="76A134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51653"/>
  <w15:docId w15:val="{2E6A00C2-F113-4624-BB5C-A74C459F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E8"/>
    <w:rPr>
      <w:rFonts w:ascii="Arial" w:hAnsi="Arial"/>
    </w:rPr>
  </w:style>
  <w:style w:type="paragraph" w:styleId="Heading1">
    <w:name w:val="heading 1"/>
    <w:basedOn w:val="Normal"/>
    <w:next w:val="Normal"/>
    <w:link w:val="Heading1Char"/>
    <w:uiPriority w:val="9"/>
    <w:qFormat/>
    <w:rsid w:val="003857F9"/>
    <w:pPr>
      <w:keepNext/>
      <w:keepLines/>
      <w:spacing w:before="360" w:after="360"/>
      <w:outlineLvl w:val="0"/>
    </w:pPr>
    <w:rPr>
      <w:rFonts w:eastAsiaTheme="majorEastAsia" w:cs="Arial"/>
      <w:b/>
      <w:bCs/>
      <w:color w:val="345A8A" w:themeColor="accent1" w:themeShade="B5"/>
      <w:sz w:val="28"/>
      <w:szCs w:val="32"/>
      <w:lang w:val="en-US"/>
    </w:rPr>
  </w:style>
  <w:style w:type="paragraph" w:styleId="Heading2">
    <w:name w:val="heading 2"/>
    <w:basedOn w:val="Normal"/>
    <w:next w:val="Normal"/>
    <w:link w:val="Heading2Char"/>
    <w:uiPriority w:val="9"/>
    <w:unhideWhenUsed/>
    <w:qFormat/>
    <w:rsid w:val="003857F9"/>
    <w:pPr>
      <w:keepNext/>
      <w:keepLines/>
      <w:spacing w:before="360" w:after="360"/>
      <w:outlineLvl w:val="1"/>
    </w:pPr>
    <w:rPr>
      <w:rFonts w:eastAsiaTheme="majorEastAsia" w:cs="Arial"/>
      <w:b/>
      <w:bCs/>
      <w:color w:val="4F81BD" w:themeColor="accent1"/>
      <w:sz w:val="26"/>
      <w:szCs w:val="26"/>
      <w:lang w:val="en-US"/>
    </w:rPr>
  </w:style>
  <w:style w:type="paragraph" w:styleId="Heading3">
    <w:name w:val="heading 3"/>
    <w:basedOn w:val="Heading2"/>
    <w:next w:val="Normal"/>
    <w:link w:val="Heading3Char"/>
    <w:uiPriority w:val="9"/>
    <w:unhideWhenUsed/>
    <w:qFormat/>
    <w:rsid w:val="00C76630"/>
    <w:pPr>
      <w:outlineLvl w:val="2"/>
    </w:p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D8"/>
    <w:rPr>
      <w:rFonts w:ascii="Arial" w:eastAsiaTheme="majorEastAsia" w:hAnsi="Arial" w:cs="Arial"/>
      <w:b/>
      <w:bCs/>
      <w:color w:val="345A8A" w:themeColor="accent1" w:themeShade="B5"/>
      <w:sz w:val="28"/>
      <w:szCs w:val="32"/>
      <w:lang w:val="en-US"/>
    </w:rPr>
  </w:style>
  <w:style w:type="character" w:customStyle="1" w:styleId="Heading2Char">
    <w:name w:val="Heading 2 Char"/>
    <w:basedOn w:val="DefaultParagraphFont"/>
    <w:link w:val="Heading2"/>
    <w:uiPriority w:val="9"/>
    <w:rsid w:val="000C708A"/>
    <w:rPr>
      <w:rFonts w:ascii="Arial" w:eastAsiaTheme="majorEastAsia" w:hAnsi="Arial" w:cs="Arial"/>
      <w:b/>
      <w:bCs/>
      <w:color w:val="4F81BD" w:themeColor="accent1"/>
      <w:sz w:val="26"/>
      <w:szCs w:val="26"/>
      <w:lang w:val="en-US"/>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C76630"/>
    <w:rPr>
      <w:rFonts w:ascii="Arial" w:eastAsiaTheme="majorEastAsia" w:hAnsi="Arial" w:cs="Arial"/>
      <w:b/>
      <w:bCs/>
      <w:color w:val="4F81BD" w:themeColor="accent1"/>
      <w:sz w:val="26"/>
      <w:szCs w:val="26"/>
      <w:lang w:val="en-U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CommentReference">
    <w:name w:val="annotation reference"/>
    <w:basedOn w:val="DefaultParagraphFont"/>
    <w:uiPriority w:val="99"/>
    <w:unhideWhenUsed/>
    <w:rsid w:val="009C4BE8"/>
    <w:rPr>
      <w:sz w:val="16"/>
      <w:szCs w:val="16"/>
    </w:rPr>
  </w:style>
  <w:style w:type="paragraph" w:styleId="CommentText">
    <w:name w:val="annotation text"/>
    <w:basedOn w:val="Normal"/>
    <w:link w:val="CommentTextChar"/>
    <w:uiPriority w:val="99"/>
    <w:unhideWhenUsed/>
    <w:rsid w:val="009C4BE8"/>
    <w:pPr>
      <w:spacing w:line="240" w:lineRule="auto"/>
    </w:pPr>
    <w:rPr>
      <w:sz w:val="20"/>
      <w:szCs w:val="20"/>
    </w:rPr>
  </w:style>
  <w:style w:type="character" w:customStyle="1" w:styleId="CommentTextChar">
    <w:name w:val="Comment Text Char"/>
    <w:basedOn w:val="DefaultParagraphFont"/>
    <w:link w:val="CommentText"/>
    <w:uiPriority w:val="99"/>
    <w:rsid w:val="009C4BE8"/>
    <w:rPr>
      <w:rFonts w:ascii="Arial" w:hAnsi="Arial"/>
      <w:sz w:val="20"/>
      <w:szCs w:val="20"/>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locked/>
    <w:rsid w:val="009C4BE8"/>
    <w:rPr>
      <w:rFonts w:ascii="Arial" w:hAnsi="Arial"/>
    </w:rPr>
  </w:style>
  <w:style w:type="paragraph" w:styleId="Header">
    <w:name w:val="header"/>
    <w:basedOn w:val="Normal"/>
    <w:link w:val="HeaderChar"/>
    <w:uiPriority w:val="99"/>
    <w:unhideWhenUsed/>
    <w:rsid w:val="009C4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BE8"/>
    <w:rPr>
      <w:rFonts w:ascii="Arial" w:hAnsi="Arial"/>
    </w:rPr>
  </w:style>
  <w:style w:type="paragraph" w:styleId="Footer">
    <w:name w:val="footer"/>
    <w:basedOn w:val="Normal"/>
    <w:link w:val="FooterChar"/>
    <w:uiPriority w:val="99"/>
    <w:unhideWhenUsed/>
    <w:rsid w:val="009C4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BE8"/>
    <w:rPr>
      <w:rFonts w:ascii="Arial" w:hAnsi="Arial"/>
    </w:rPr>
  </w:style>
  <w:style w:type="paragraph" w:styleId="BalloonText">
    <w:name w:val="Balloon Text"/>
    <w:basedOn w:val="Normal"/>
    <w:link w:val="BalloonTextChar"/>
    <w:uiPriority w:val="99"/>
    <w:semiHidden/>
    <w:unhideWhenUsed/>
    <w:rsid w:val="009C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B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02CD0"/>
    <w:rPr>
      <w:b/>
      <w:bCs/>
    </w:rPr>
  </w:style>
  <w:style w:type="character" w:customStyle="1" w:styleId="CommentSubjectChar">
    <w:name w:val="Comment Subject Char"/>
    <w:basedOn w:val="CommentTextChar"/>
    <w:link w:val="CommentSubject"/>
    <w:uiPriority w:val="99"/>
    <w:semiHidden/>
    <w:rsid w:val="00802CD0"/>
    <w:rPr>
      <w:rFonts w:ascii="Arial" w:hAnsi="Arial"/>
      <w:b/>
      <w:bCs/>
      <w:sz w:val="20"/>
      <w:szCs w:val="20"/>
    </w:rPr>
  </w:style>
  <w:style w:type="character" w:styleId="FootnoteReference">
    <w:name w:val="footnote reference"/>
    <w:basedOn w:val="DefaultParagraphFont"/>
    <w:uiPriority w:val="99"/>
    <w:unhideWhenUsed/>
    <w:rsid w:val="00674FC5"/>
    <w:rPr>
      <w:vertAlign w:val="superscript"/>
    </w:rPr>
  </w:style>
  <w:style w:type="paragraph" w:styleId="Revision">
    <w:name w:val="Revision"/>
    <w:hidden/>
    <w:uiPriority w:val="99"/>
    <w:semiHidden/>
    <w:rsid w:val="007E5817"/>
    <w:pPr>
      <w:spacing w:after="0" w:line="240" w:lineRule="auto"/>
    </w:pPr>
    <w:rPr>
      <w:rFonts w:ascii="Arial" w:hAnsi="Arial"/>
    </w:rPr>
  </w:style>
  <w:style w:type="paragraph" w:customStyle="1" w:styleId="Default">
    <w:name w:val="Default"/>
    <w:rsid w:val="00B41EF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D40B08"/>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6D0DC8"/>
    <w:rPr>
      <w:color w:val="0000FF" w:themeColor="hyperlink"/>
      <w:u w:val="single"/>
    </w:rPr>
  </w:style>
  <w:style w:type="table" w:styleId="TableGrid">
    <w:name w:val="Table Grid"/>
    <w:basedOn w:val="TableNormal"/>
    <w:rsid w:val="005B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40951"/>
    <w:pPr>
      <w:spacing w:after="0" w:line="240" w:lineRule="auto"/>
    </w:pPr>
    <w:rPr>
      <w:sz w:val="20"/>
      <w:szCs w:val="20"/>
    </w:rPr>
  </w:style>
  <w:style w:type="character" w:customStyle="1" w:styleId="FootnoteTextChar">
    <w:name w:val="Footnote Text Char"/>
    <w:basedOn w:val="DefaultParagraphFont"/>
    <w:link w:val="FootnoteText"/>
    <w:uiPriority w:val="99"/>
    <w:rsid w:val="00340951"/>
    <w:rPr>
      <w:rFonts w:ascii="Arial" w:hAnsi="Arial"/>
      <w:sz w:val="20"/>
      <w:szCs w:val="20"/>
    </w:rPr>
  </w:style>
  <w:style w:type="table" w:customStyle="1" w:styleId="TableGrid1">
    <w:name w:val="Table Grid1"/>
    <w:basedOn w:val="TableNormal"/>
    <w:next w:val="TableGrid"/>
    <w:uiPriority w:val="59"/>
    <w:rsid w:val="004A0AC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0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Paragraph">
    <w:name w:val="Single Paragraph"/>
    <w:basedOn w:val="Normal"/>
    <w:rsid w:val="00E71605"/>
    <w:pPr>
      <w:spacing w:after="0" w:line="260" w:lineRule="exact"/>
      <w:jc w:val="both"/>
    </w:pPr>
    <w:rPr>
      <w:rFonts w:ascii="Corbel" w:eastAsia="Times New Roman" w:hAnsi="Corbel" w:cs="Times New Roman"/>
      <w:color w:val="000000"/>
      <w:sz w:val="23"/>
      <w:szCs w:val="20"/>
      <w:lang w:eastAsia="en-AU"/>
    </w:rPr>
  </w:style>
  <w:style w:type="paragraph" w:customStyle="1" w:styleId="Signed">
    <w:name w:val="Signed"/>
    <w:basedOn w:val="Normal"/>
    <w:rsid w:val="00E71605"/>
    <w:pPr>
      <w:spacing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E71605"/>
    <w:pPr>
      <w:spacing w:after="120" w:line="260" w:lineRule="exact"/>
      <w:jc w:val="both"/>
    </w:pPr>
    <w:rPr>
      <w:rFonts w:ascii="Corbel" w:eastAsia="Times New Roman" w:hAnsi="Corbel" w:cs="Times New Roman"/>
      <w:bCs/>
      <w:color w:val="000000"/>
      <w:sz w:val="20"/>
      <w:szCs w:val="20"/>
      <w:lang w:eastAsia="en-AU"/>
    </w:rPr>
  </w:style>
  <w:style w:type="paragraph" w:customStyle="1" w:styleId="LineForSignature">
    <w:name w:val="LineForSignature"/>
    <w:basedOn w:val="Normal"/>
    <w:rsid w:val="00E71605"/>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character" w:customStyle="1" w:styleId="Bold">
    <w:name w:val="Bold"/>
    <w:rsid w:val="00E71605"/>
    <w:rPr>
      <w:b/>
      <w:bCs w:val="0"/>
    </w:rPr>
  </w:style>
  <w:style w:type="character" w:customStyle="1" w:styleId="SignedBold">
    <w:name w:val="SignedBold"/>
    <w:rsid w:val="00E71605"/>
    <w:rPr>
      <w:b/>
      <w:bCs w:val="0"/>
      <w:i/>
      <w:iCs w:val="0"/>
    </w:rPr>
  </w:style>
  <w:style w:type="table" w:customStyle="1" w:styleId="TableGrid3">
    <w:name w:val="Table Grid3"/>
    <w:basedOn w:val="TableNormal"/>
    <w:next w:val="TableGrid"/>
    <w:uiPriority w:val="59"/>
    <w:rsid w:val="00E3548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4EC2"/>
    <w:rPr>
      <w:color w:val="605E5C"/>
      <w:shd w:val="clear" w:color="auto" w:fill="E1DFDD"/>
    </w:rPr>
  </w:style>
  <w:style w:type="character" w:customStyle="1" w:styleId="normaltextrun">
    <w:name w:val="normaltextrun"/>
    <w:basedOn w:val="DefaultParagraphFont"/>
    <w:rsid w:val="00FB4CD6"/>
  </w:style>
  <w:style w:type="character" w:styleId="Mention">
    <w:name w:val="Mention"/>
    <w:basedOn w:val="DefaultParagraphFont"/>
    <w:uiPriority w:val="99"/>
    <w:unhideWhenUsed/>
    <w:rsid w:val="00AE302C"/>
    <w:rPr>
      <w:color w:val="2B579A"/>
      <w:shd w:val="clear" w:color="auto" w:fill="E1DFDD"/>
    </w:rPr>
  </w:style>
  <w:style w:type="paragraph" w:styleId="BodyText">
    <w:name w:val="Body Text"/>
    <w:basedOn w:val="Normal"/>
    <w:link w:val="BodyTextChar"/>
    <w:uiPriority w:val="1"/>
    <w:qFormat/>
    <w:rsid w:val="00696701"/>
    <w:pPr>
      <w:widowControl w:val="0"/>
      <w:autoSpaceDE w:val="0"/>
      <w:autoSpaceDN w:val="0"/>
      <w:spacing w:after="0" w:line="240" w:lineRule="auto"/>
    </w:pPr>
    <w:rPr>
      <w:rFonts w:eastAsia="Arial" w:cs="Arial"/>
      <w:sz w:val="20"/>
      <w:szCs w:val="20"/>
      <w:lang w:val="en-US"/>
    </w:rPr>
  </w:style>
  <w:style w:type="character" w:customStyle="1" w:styleId="BodyTextChar">
    <w:name w:val="Body Text Char"/>
    <w:basedOn w:val="DefaultParagraphFont"/>
    <w:link w:val="BodyText"/>
    <w:uiPriority w:val="1"/>
    <w:rsid w:val="00696701"/>
    <w:rPr>
      <w:rFonts w:ascii="Arial" w:eastAsia="Arial" w:hAnsi="Arial" w:cs="Arial"/>
      <w:sz w:val="20"/>
      <w:szCs w:val="20"/>
      <w:lang w:val="en-US"/>
    </w:rPr>
  </w:style>
  <w:style w:type="paragraph" w:customStyle="1" w:styleId="BoldBlueH2">
    <w:name w:val="Bold Blue H2"/>
    <w:basedOn w:val="Heading1"/>
    <w:link w:val="BoldBlueH2Char"/>
    <w:qFormat/>
    <w:rsid w:val="008C0683"/>
    <w:pPr>
      <w:outlineLvl w:val="1"/>
    </w:pPr>
    <w:rPr>
      <w:lang w:val="en-AU"/>
    </w:rPr>
  </w:style>
  <w:style w:type="character" w:customStyle="1" w:styleId="BoldBlueH2Char">
    <w:name w:val="Bold Blue H2 Char"/>
    <w:basedOn w:val="Heading1Char"/>
    <w:link w:val="BoldBlueH2"/>
    <w:rsid w:val="008C0683"/>
    <w:rPr>
      <w:rFonts w:ascii="Arial" w:eastAsiaTheme="majorEastAsia" w:hAnsi="Arial" w:cs="Arial"/>
      <w:b/>
      <w:bCs/>
      <w:color w:val="345A8A" w:themeColor="accent1" w:themeShade="B5"/>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015">
      <w:bodyDiv w:val="1"/>
      <w:marLeft w:val="0"/>
      <w:marRight w:val="0"/>
      <w:marTop w:val="0"/>
      <w:marBottom w:val="0"/>
      <w:divBdr>
        <w:top w:val="none" w:sz="0" w:space="0" w:color="auto"/>
        <w:left w:val="none" w:sz="0" w:space="0" w:color="auto"/>
        <w:bottom w:val="none" w:sz="0" w:space="0" w:color="auto"/>
        <w:right w:val="none" w:sz="0" w:space="0" w:color="auto"/>
      </w:divBdr>
    </w:div>
    <w:div w:id="108669291">
      <w:bodyDiv w:val="1"/>
      <w:marLeft w:val="0"/>
      <w:marRight w:val="0"/>
      <w:marTop w:val="0"/>
      <w:marBottom w:val="0"/>
      <w:divBdr>
        <w:top w:val="none" w:sz="0" w:space="0" w:color="auto"/>
        <w:left w:val="none" w:sz="0" w:space="0" w:color="auto"/>
        <w:bottom w:val="none" w:sz="0" w:space="0" w:color="auto"/>
        <w:right w:val="none" w:sz="0" w:space="0" w:color="auto"/>
      </w:divBdr>
    </w:div>
    <w:div w:id="115369097">
      <w:bodyDiv w:val="1"/>
      <w:marLeft w:val="0"/>
      <w:marRight w:val="0"/>
      <w:marTop w:val="0"/>
      <w:marBottom w:val="0"/>
      <w:divBdr>
        <w:top w:val="none" w:sz="0" w:space="0" w:color="auto"/>
        <w:left w:val="none" w:sz="0" w:space="0" w:color="auto"/>
        <w:bottom w:val="none" w:sz="0" w:space="0" w:color="auto"/>
        <w:right w:val="none" w:sz="0" w:space="0" w:color="auto"/>
      </w:divBdr>
    </w:div>
    <w:div w:id="180437067">
      <w:bodyDiv w:val="1"/>
      <w:marLeft w:val="0"/>
      <w:marRight w:val="0"/>
      <w:marTop w:val="0"/>
      <w:marBottom w:val="0"/>
      <w:divBdr>
        <w:top w:val="none" w:sz="0" w:space="0" w:color="auto"/>
        <w:left w:val="none" w:sz="0" w:space="0" w:color="auto"/>
        <w:bottom w:val="none" w:sz="0" w:space="0" w:color="auto"/>
        <w:right w:val="none" w:sz="0" w:space="0" w:color="auto"/>
      </w:divBdr>
    </w:div>
    <w:div w:id="259264212">
      <w:bodyDiv w:val="1"/>
      <w:marLeft w:val="0"/>
      <w:marRight w:val="0"/>
      <w:marTop w:val="0"/>
      <w:marBottom w:val="0"/>
      <w:divBdr>
        <w:top w:val="none" w:sz="0" w:space="0" w:color="auto"/>
        <w:left w:val="none" w:sz="0" w:space="0" w:color="auto"/>
        <w:bottom w:val="none" w:sz="0" w:space="0" w:color="auto"/>
        <w:right w:val="none" w:sz="0" w:space="0" w:color="auto"/>
      </w:divBdr>
    </w:div>
    <w:div w:id="308480494">
      <w:bodyDiv w:val="1"/>
      <w:marLeft w:val="0"/>
      <w:marRight w:val="0"/>
      <w:marTop w:val="0"/>
      <w:marBottom w:val="0"/>
      <w:divBdr>
        <w:top w:val="none" w:sz="0" w:space="0" w:color="auto"/>
        <w:left w:val="none" w:sz="0" w:space="0" w:color="auto"/>
        <w:bottom w:val="none" w:sz="0" w:space="0" w:color="auto"/>
        <w:right w:val="none" w:sz="0" w:space="0" w:color="auto"/>
      </w:divBdr>
    </w:div>
    <w:div w:id="317613055">
      <w:bodyDiv w:val="1"/>
      <w:marLeft w:val="0"/>
      <w:marRight w:val="0"/>
      <w:marTop w:val="0"/>
      <w:marBottom w:val="0"/>
      <w:divBdr>
        <w:top w:val="none" w:sz="0" w:space="0" w:color="auto"/>
        <w:left w:val="none" w:sz="0" w:space="0" w:color="auto"/>
        <w:bottom w:val="none" w:sz="0" w:space="0" w:color="auto"/>
        <w:right w:val="none" w:sz="0" w:space="0" w:color="auto"/>
      </w:divBdr>
    </w:div>
    <w:div w:id="330914758">
      <w:bodyDiv w:val="1"/>
      <w:marLeft w:val="0"/>
      <w:marRight w:val="0"/>
      <w:marTop w:val="0"/>
      <w:marBottom w:val="0"/>
      <w:divBdr>
        <w:top w:val="none" w:sz="0" w:space="0" w:color="auto"/>
        <w:left w:val="none" w:sz="0" w:space="0" w:color="auto"/>
        <w:bottom w:val="none" w:sz="0" w:space="0" w:color="auto"/>
        <w:right w:val="none" w:sz="0" w:space="0" w:color="auto"/>
      </w:divBdr>
    </w:div>
    <w:div w:id="376860069">
      <w:bodyDiv w:val="1"/>
      <w:marLeft w:val="0"/>
      <w:marRight w:val="0"/>
      <w:marTop w:val="0"/>
      <w:marBottom w:val="0"/>
      <w:divBdr>
        <w:top w:val="none" w:sz="0" w:space="0" w:color="auto"/>
        <w:left w:val="none" w:sz="0" w:space="0" w:color="auto"/>
        <w:bottom w:val="none" w:sz="0" w:space="0" w:color="auto"/>
        <w:right w:val="none" w:sz="0" w:space="0" w:color="auto"/>
      </w:divBdr>
    </w:div>
    <w:div w:id="383603094">
      <w:bodyDiv w:val="1"/>
      <w:marLeft w:val="0"/>
      <w:marRight w:val="0"/>
      <w:marTop w:val="0"/>
      <w:marBottom w:val="0"/>
      <w:divBdr>
        <w:top w:val="none" w:sz="0" w:space="0" w:color="auto"/>
        <w:left w:val="none" w:sz="0" w:space="0" w:color="auto"/>
        <w:bottom w:val="none" w:sz="0" w:space="0" w:color="auto"/>
        <w:right w:val="none" w:sz="0" w:space="0" w:color="auto"/>
      </w:divBdr>
    </w:div>
    <w:div w:id="399254734">
      <w:bodyDiv w:val="1"/>
      <w:marLeft w:val="0"/>
      <w:marRight w:val="0"/>
      <w:marTop w:val="0"/>
      <w:marBottom w:val="0"/>
      <w:divBdr>
        <w:top w:val="none" w:sz="0" w:space="0" w:color="auto"/>
        <w:left w:val="none" w:sz="0" w:space="0" w:color="auto"/>
        <w:bottom w:val="none" w:sz="0" w:space="0" w:color="auto"/>
        <w:right w:val="none" w:sz="0" w:space="0" w:color="auto"/>
      </w:divBdr>
    </w:div>
    <w:div w:id="401216029">
      <w:bodyDiv w:val="1"/>
      <w:marLeft w:val="0"/>
      <w:marRight w:val="0"/>
      <w:marTop w:val="0"/>
      <w:marBottom w:val="0"/>
      <w:divBdr>
        <w:top w:val="none" w:sz="0" w:space="0" w:color="auto"/>
        <w:left w:val="none" w:sz="0" w:space="0" w:color="auto"/>
        <w:bottom w:val="none" w:sz="0" w:space="0" w:color="auto"/>
        <w:right w:val="none" w:sz="0" w:space="0" w:color="auto"/>
      </w:divBdr>
    </w:div>
    <w:div w:id="404305003">
      <w:bodyDiv w:val="1"/>
      <w:marLeft w:val="0"/>
      <w:marRight w:val="0"/>
      <w:marTop w:val="0"/>
      <w:marBottom w:val="0"/>
      <w:divBdr>
        <w:top w:val="none" w:sz="0" w:space="0" w:color="auto"/>
        <w:left w:val="none" w:sz="0" w:space="0" w:color="auto"/>
        <w:bottom w:val="none" w:sz="0" w:space="0" w:color="auto"/>
        <w:right w:val="none" w:sz="0" w:space="0" w:color="auto"/>
      </w:divBdr>
    </w:div>
    <w:div w:id="444428132">
      <w:bodyDiv w:val="1"/>
      <w:marLeft w:val="0"/>
      <w:marRight w:val="0"/>
      <w:marTop w:val="0"/>
      <w:marBottom w:val="0"/>
      <w:divBdr>
        <w:top w:val="none" w:sz="0" w:space="0" w:color="auto"/>
        <w:left w:val="none" w:sz="0" w:space="0" w:color="auto"/>
        <w:bottom w:val="none" w:sz="0" w:space="0" w:color="auto"/>
        <w:right w:val="none" w:sz="0" w:space="0" w:color="auto"/>
      </w:divBdr>
    </w:div>
    <w:div w:id="463011972">
      <w:bodyDiv w:val="1"/>
      <w:marLeft w:val="0"/>
      <w:marRight w:val="0"/>
      <w:marTop w:val="0"/>
      <w:marBottom w:val="0"/>
      <w:divBdr>
        <w:top w:val="none" w:sz="0" w:space="0" w:color="auto"/>
        <w:left w:val="none" w:sz="0" w:space="0" w:color="auto"/>
        <w:bottom w:val="none" w:sz="0" w:space="0" w:color="auto"/>
        <w:right w:val="none" w:sz="0" w:space="0" w:color="auto"/>
      </w:divBdr>
    </w:div>
    <w:div w:id="477308169">
      <w:bodyDiv w:val="1"/>
      <w:marLeft w:val="0"/>
      <w:marRight w:val="0"/>
      <w:marTop w:val="0"/>
      <w:marBottom w:val="0"/>
      <w:divBdr>
        <w:top w:val="none" w:sz="0" w:space="0" w:color="auto"/>
        <w:left w:val="none" w:sz="0" w:space="0" w:color="auto"/>
        <w:bottom w:val="none" w:sz="0" w:space="0" w:color="auto"/>
        <w:right w:val="none" w:sz="0" w:space="0" w:color="auto"/>
      </w:divBdr>
    </w:div>
    <w:div w:id="572590793">
      <w:bodyDiv w:val="1"/>
      <w:marLeft w:val="0"/>
      <w:marRight w:val="0"/>
      <w:marTop w:val="0"/>
      <w:marBottom w:val="0"/>
      <w:divBdr>
        <w:top w:val="none" w:sz="0" w:space="0" w:color="auto"/>
        <w:left w:val="none" w:sz="0" w:space="0" w:color="auto"/>
        <w:bottom w:val="none" w:sz="0" w:space="0" w:color="auto"/>
        <w:right w:val="none" w:sz="0" w:space="0" w:color="auto"/>
      </w:divBdr>
    </w:div>
    <w:div w:id="582300875">
      <w:bodyDiv w:val="1"/>
      <w:marLeft w:val="0"/>
      <w:marRight w:val="0"/>
      <w:marTop w:val="0"/>
      <w:marBottom w:val="0"/>
      <w:divBdr>
        <w:top w:val="none" w:sz="0" w:space="0" w:color="auto"/>
        <w:left w:val="none" w:sz="0" w:space="0" w:color="auto"/>
        <w:bottom w:val="none" w:sz="0" w:space="0" w:color="auto"/>
        <w:right w:val="none" w:sz="0" w:space="0" w:color="auto"/>
      </w:divBdr>
    </w:div>
    <w:div w:id="633946581">
      <w:bodyDiv w:val="1"/>
      <w:marLeft w:val="0"/>
      <w:marRight w:val="0"/>
      <w:marTop w:val="0"/>
      <w:marBottom w:val="0"/>
      <w:divBdr>
        <w:top w:val="none" w:sz="0" w:space="0" w:color="auto"/>
        <w:left w:val="none" w:sz="0" w:space="0" w:color="auto"/>
        <w:bottom w:val="none" w:sz="0" w:space="0" w:color="auto"/>
        <w:right w:val="none" w:sz="0" w:space="0" w:color="auto"/>
      </w:divBdr>
    </w:div>
    <w:div w:id="696388667">
      <w:bodyDiv w:val="1"/>
      <w:marLeft w:val="0"/>
      <w:marRight w:val="0"/>
      <w:marTop w:val="0"/>
      <w:marBottom w:val="0"/>
      <w:divBdr>
        <w:top w:val="none" w:sz="0" w:space="0" w:color="auto"/>
        <w:left w:val="none" w:sz="0" w:space="0" w:color="auto"/>
        <w:bottom w:val="none" w:sz="0" w:space="0" w:color="auto"/>
        <w:right w:val="none" w:sz="0" w:space="0" w:color="auto"/>
      </w:divBdr>
    </w:div>
    <w:div w:id="707032221">
      <w:bodyDiv w:val="1"/>
      <w:marLeft w:val="0"/>
      <w:marRight w:val="0"/>
      <w:marTop w:val="0"/>
      <w:marBottom w:val="0"/>
      <w:divBdr>
        <w:top w:val="none" w:sz="0" w:space="0" w:color="auto"/>
        <w:left w:val="none" w:sz="0" w:space="0" w:color="auto"/>
        <w:bottom w:val="none" w:sz="0" w:space="0" w:color="auto"/>
        <w:right w:val="none" w:sz="0" w:space="0" w:color="auto"/>
      </w:divBdr>
    </w:div>
    <w:div w:id="765927145">
      <w:bodyDiv w:val="1"/>
      <w:marLeft w:val="0"/>
      <w:marRight w:val="0"/>
      <w:marTop w:val="0"/>
      <w:marBottom w:val="0"/>
      <w:divBdr>
        <w:top w:val="none" w:sz="0" w:space="0" w:color="auto"/>
        <w:left w:val="none" w:sz="0" w:space="0" w:color="auto"/>
        <w:bottom w:val="none" w:sz="0" w:space="0" w:color="auto"/>
        <w:right w:val="none" w:sz="0" w:space="0" w:color="auto"/>
      </w:divBdr>
    </w:div>
    <w:div w:id="961233647">
      <w:bodyDiv w:val="1"/>
      <w:marLeft w:val="0"/>
      <w:marRight w:val="0"/>
      <w:marTop w:val="0"/>
      <w:marBottom w:val="0"/>
      <w:divBdr>
        <w:top w:val="none" w:sz="0" w:space="0" w:color="auto"/>
        <w:left w:val="none" w:sz="0" w:space="0" w:color="auto"/>
        <w:bottom w:val="none" w:sz="0" w:space="0" w:color="auto"/>
        <w:right w:val="none" w:sz="0" w:space="0" w:color="auto"/>
      </w:divBdr>
    </w:div>
    <w:div w:id="966004646">
      <w:bodyDiv w:val="1"/>
      <w:marLeft w:val="0"/>
      <w:marRight w:val="0"/>
      <w:marTop w:val="0"/>
      <w:marBottom w:val="0"/>
      <w:divBdr>
        <w:top w:val="none" w:sz="0" w:space="0" w:color="auto"/>
        <w:left w:val="none" w:sz="0" w:space="0" w:color="auto"/>
        <w:bottom w:val="none" w:sz="0" w:space="0" w:color="auto"/>
        <w:right w:val="none" w:sz="0" w:space="0" w:color="auto"/>
      </w:divBdr>
      <w:divsChild>
        <w:div w:id="1960842747">
          <w:marLeft w:val="0"/>
          <w:marRight w:val="0"/>
          <w:marTop w:val="0"/>
          <w:marBottom w:val="0"/>
          <w:divBdr>
            <w:top w:val="none" w:sz="0" w:space="0" w:color="auto"/>
            <w:left w:val="none" w:sz="0" w:space="0" w:color="auto"/>
            <w:bottom w:val="none" w:sz="0" w:space="0" w:color="auto"/>
            <w:right w:val="none" w:sz="0" w:space="0" w:color="auto"/>
          </w:divBdr>
          <w:divsChild>
            <w:div w:id="854424688">
              <w:marLeft w:val="0"/>
              <w:marRight w:val="0"/>
              <w:marTop w:val="0"/>
              <w:marBottom w:val="0"/>
              <w:divBdr>
                <w:top w:val="none" w:sz="0" w:space="0" w:color="auto"/>
                <w:left w:val="none" w:sz="0" w:space="0" w:color="auto"/>
                <w:bottom w:val="none" w:sz="0" w:space="0" w:color="auto"/>
                <w:right w:val="none" w:sz="0" w:space="0" w:color="auto"/>
              </w:divBdr>
              <w:divsChild>
                <w:div w:id="210730534">
                  <w:marLeft w:val="0"/>
                  <w:marRight w:val="0"/>
                  <w:marTop w:val="0"/>
                  <w:marBottom w:val="0"/>
                  <w:divBdr>
                    <w:top w:val="none" w:sz="0" w:space="0" w:color="auto"/>
                    <w:left w:val="none" w:sz="0" w:space="0" w:color="auto"/>
                    <w:bottom w:val="none" w:sz="0" w:space="0" w:color="auto"/>
                    <w:right w:val="none" w:sz="0" w:space="0" w:color="auto"/>
                  </w:divBdr>
                  <w:divsChild>
                    <w:div w:id="1138497731">
                      <w:marLeft w:val="0"/>
                      <w:marRight w:val="0"/>
                      <w:marTop w:val="0"/>
                      <w:marBottom w:val="0"/>
                      <w:divBdr>
                        <w:top w:val="none" w:sz="0" w:space="0" w:color="auto"/>
                        <w:left w:val="none" w:sz="0" w:space="0" w:color="auto"/>
                        <w:bottom w:val="none" w:sz="0" w:space="0" w:color="auto"/>
                        <w:right w:val="none" w:sz="0" w:space="0" w:color="auto"/>
                      </w:divBdr>
                      <w:divsChild>
                        <w:div w:id="1337000235">
                          <w:marLeft w:val="0"/>
                          <w:marRight w:val="0"/>
                          <w:marTop w:val="0"/>
                          <w:marBottom w:val="0"/>
                          <w:divBdr>
                            <w:top w:val="none" w:sz="0" w:space="0" w:color="auto"/>
                            <w:left w:val="none" w:sz="0" w:space="0" w:color="auto"/>
                            <w:bottom w:val="none" w:sz="0" w:space="0" w:color="auto"/>
                            <w:right w:val="none" w:sz="0" w:space="0" w:color="auto"/>
                          </w:divBdr>
                          <w:divsChild>
                            <w:div w:id="1893691495">
                              <w:marLeft w:val="0"/>
                              <w:marRight w:val="0"/>
                              <w:marTop w:val="0"/>
                              <w:marBottom w:val="0"/>
                              <w:divBdr>
                                <w:top w:val="none" w:sz="0" w:space="0" w:color="auto"/>
                                <w:left w:val="none" w:sz="0" w:space="0" w:color="auto"/>
                                <w:bottom w:val="none" w:sz="0" w:space="0" w:color="auto"/>
                                <w:right w:val="none" w:sz="0" w:space="0" w:color="auto"/>
                              </w:divBdr>
                              <w:divsChild>
                                <w:div w:id="34350336">
                                  <w:marLeft w:val="0"/>
                                  <w:marRight w:val="0"/>
                                  <w:marTop w:val="0"/>
                                  <w:marBottom w:val="0"/>
                                  <w:divBdr>
                                    <w:top w:val="none" w:sz="0" w:space="0" w:color="auto"/>
                                    <w:left w:val="none" w:sz="0" w:space="0" w:color="auto"/>
                                    <w:bottom w:val="none" w:sz="0" w:space="0" w:color="auto"/>
                                    <w:right w:val="none" w:sz="0" w:space="0" w:color="auto"/>
                                  </w:divBdr>
                                  <w:divsChild>
                                    <w:div w:id="1701200057">
                                      <w:marLeft w:val="0"/>
                                      <w:marRight w:val="0"/>
                                      <w:marTop w:val="0"/>
                                      <w:marBottom w:val="0"/>
                                      <w:divBdr>
                                        <w:top w:val="none" w:sz="0" w:space="0" w:color="auto"/>
                                        <w:left w:val="none" w:sz="0" w:space="0" w:color="auto"/>
                                        <w:bottom w:val="none" w:sz="0" w:space="0" w:color="auto"/>
                                        <w:right w:val="none" w:sz="0" w:space="0" w:color="auto"/>
                                      </w:divBdr>
                                      <w:divsChild>
                                        <w:div w:id="901597265">
                                          <w:marLeft w:val="0"/>
                                          <w:marRight w:val="0"/>
                                          <w:marTop w:val="0"/>
                                          <w:marBottom w:val="0"/>
                                          <w:divBdr>
                                            <w:top w:val="none" w:sz="0" w:space="0" w:color="auto"/>
                                            <w:left w:val="none" w:sz="0" w:space="0" w:color="auto"/>
                                            <w:bottom w:val="none" w:sz="0" w:space="0" w:color="auto"/>
                                            <w:right w:val="none" w:sz="0" w:space="0" w:color="auto"/>
                                          </w:divBdr>
                                          <w:divsChild>
                                            <w:div w:id="689452888">
                                              <w:marLeft w:val="0"/>
                                              <w:marRight w:val="0"/>
                                              <w:marTop w:val="0"/>
                                              <w:marBottom w:val="0"/>
                                              <w:divBdr>
                                                <w:top w:val="none" w:sz="0" w:space="0" w:color="auto"/>
                                                <w:left w:val="none" w:sz="0" w:space="0" w:color="auto"/>
                                                <w:bottom w:val="none" w:sz="0" w:space="0" w:color="auto"/>
                                                <w:right w:val="none" w:sz="0" w:space="0" w:color="auto"/>
                                              </w:divBdr>
                                              <w:divsChild>
                                                <w:div w:id="15012272">
                                                  <w:marLeft w:val="0"/>
                                                  <w:marRight w:val="0"/>
                                                  <w:marTop w:val="0"/>
                                                  <w:marBottom w:val="0"/>
                                                  <w:divBdr>
                                                    <w:top w:val="none" w:sz="0" w:space="0" w:color="auto"/>
                                                    <w:left w:val="none" w:sz="0" w:space="0" w:color="auto"/>
                                                    <w:bottom w:val="none" w:sz="0" w:space="0" w:color="auto"/>
                                                    <w:right w:val="none" w:sz="0" w:space="0" w:color="auto"/>
                                                  </w:divBdr>
                                                  <w:divsChild>
                                                    <w:div w:id="1916160999">
                                                      <w:marLeft w:val="0"/>
                                                      <w:marRight w:val="0"/>
                                                      <w:marTop w:val="0"/>
                                                      <w:marBottom w:val="0"/>
                                                      <w:divBdr>
                                                        <w:top w:val="none" w:sz="0" w:space="0" w:color="auto"/>
                                                        <w:left w:val="none" w:sz="0" w:space="0" w:color="auto"/>
                                                        <w:bottom w:val="none" w:sz="0" w:space="0" w:color="auto"/>
                                                        <w:right w:val="none" w:sz="0" w:space="0" w:color="auto"/>
                                                      </w:divBdr>
                                                      <w:divsChild>
                                                        <w:div w:id="14602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7903883">
      <w:bodyDiv w:val="1"/>
      <w:marLeft w:val="0"/>
      <w:marRight w:val="0"/>
      <w:marTop w:val="0"/>
      <w:marBottom w:val="0"/>
      <w:divBdr>
        <w:top w:val="none" w:sz="0" w:space="0" w:color="auto"/>
        <w:left w:val="none" w:sz="0" w:space="0" w:color="auto"/>
        <w:bottom w:val="none" w:sz="0" w:space="0" w:color="auto"/>
        <w:right w:val="none" w:sz="0" w:space="0" w:color="auto"/>
      </w:divBdr>
    </w:div>
    <w:div w:id="1025132089">
      <w:bodyDiv w:val="1"/>
      <w:marLeft w:val="0"/>
      <w:marRight w:val="0"/>
      <w:marTop w:val="0"/>
      <w:marBottom w:val="0"/>
      <w:divBdr>
        <w:top w:val="none" w:sz="0" w:space="0" w:color="auto"/>
        <w:left w:val="none" w:sz="0" w:space="0" w:color="auto"/>
        <w:bottom w:val="none" w:sz="0" w:space="0" w:color="auto"/>
        <w:right w:val="none" w:sz="0" w:space="0" w:color="auto"/>
      </w:divBdr>
    </w:div>
    <w:div w:id="1071543377">
      <w:bodyDiv w:val="1"/>
      <w:marLeft w:val="0"/>
      <w:marRight w:val="0"/>
      <w:marTop w:val="0"/>
      <w:marBottom w:val="0"/>
      <w:divBdr>
        <w:top w:val="none" w:sz="0" w:space="0" w:color="auto"/>
        <w:left w:val="none" w:sz="0" w:space="0" w:color="auto"/>
        <w:bottom w:val="none" w:sz="0" w:space="0" w:color="auto"/>
        <w:right w:val="none" w:sz="0" w:space="0" w:color="auto"/>
      </w:divBdr>
    </w:div>
    <w:div w:id="1135756431">
      <w:bodyDiv w:val="1"/>
      <w:marLeft w:val="0"/>
      <w:marRight w:val="0"/>
      <w:marTop w:val="0"/>
      <w:marBottom w:val="0"/>
      <w:divBdr>
        <w:top w:val="none" w:sz="0" w:space="0" w:color="auto"/>
        <w:left w:val="none" w:sz="0" w:space="0" w:color="auto"/>
        <w:bottom w:val="none" w:sz="0" w:space="0" w:color="auto"/>
        <w:right w:val="none" w:sz="0" w:space="0" w:color="auto"/>
      </w:divBdr>
    </w:div>
    <w:div w:id="1136024536">
      <w:bodyDiv w:val="1"/>
      <w:marLeft w:val="0"/>
      <w:marRight w:val="0"/>
      <w:marTop w:val="0"/>
      <w:marBottom w:val="0"/>
      <w:divBdr>
        <w:top w:val="none" w:sz="0" w:space="0" w:color="auto"/>
        <w:left w:val="none" w:sz="0" w:space="0" w:color="auto"/>
        <w:bottom w:val="none" w:sz="0" w:space="0" w:color="auto"/>
        <w:right w:val="none" w:sz="0" w:space="0" w:color="auto"/>
      </w:divBdr>
    </w:div>
    <w:div w:id="1159082256">
      <w:bodyDiv w:val="1"/>
      <w:marLeft w:val="0"/>
      <w:marRight w:val="0"/>
      <w:marTop w:val="0"/>
      <w:marBottom w:val="0"/>
      <w:divBdr>
        <w:top w:val="none" w:sz="0" w:space="0" w:color="auto"/>
        <w:left w:val="none" w:sz="0" w:space="0" w:color="auto"/>
        <w:bottom w:val="none" w:sz="0" w:space="0" w:color="auto"/>
        <w:right w:val="none" w:sz="0" w:space="0" w:color="auto"/>
      </w:divBdr>
    </w:div>
    <w:div w:id="1276255988">
      <w:bodyDiv w:val="1"/>
      <w:marLeft w:val="0"/>
      <w:marRight w:val="0"/>
      <w:marTop w:val="0"/>
      <w:marBottom w:val="0"/>
      <w:divBdr>
        <w:top w:val="none" w:sz="0" w:space="0" w:color="auto"/>
        <w:left w:val="none" w:sz="0" w:space="0" w:color="auto"/>
        <w:bottom w:val="none" w:sz="0" w:space="0" w:color="auto"/>
        <w:right w:val="none" w:sz="0" w:space="0" w:color="auto"/>
      </w:divBdr>
    </w:div>
    <w:div w:id="1285577109">
      <w:bodyDiv w:val="1"/>
      <w:marLeft w:val="0"/>
      <w:marRight w:val="0"/>
      <w:marTop w:val="0"/>
      <w:marBottom w:val="0"/>
      <w:divBdr>
        <w:top w:val="none" w:sz="0" w:space="0" w:color="auto"/>
        <w:left w:val="none" w:sz="0" w:space="0" w:color="auto"/>
        <w:bottom w:val="none" w:sz="0" w:space="0" w:color="auto"/>
        <w:right w:val="none" w:sz="0" w:space="0" w:color="auto"/>
      </w:divBdr>
    </w:div>
    <w:div w:id="1345395510">
      <w:bodyDiv w:val="1"/>
      <w:marLeft w:val="0"/>
      <w:marRight w:val="0"/>
      <w:marTop w:val="0"/>
      <w:marBottom w:val="0"/>
      <w:divBdr>
        <w:top w:val="none" w:sz="0" w:space="0" w:color="auto"/>
        <w:left w:val="none" w:sz="0" w:space="0" w:color="auto"/>
        <w:bottom w:val="none" w:sz="0" w:space="0" w:color="auto"/>
        <w:right w:val="none" w:sz="0" w:space="0" w:color="auto"/>
      </w:divBdr>
    </w:div>
    <w:div w:id="1486778824">
      <w:bodyDiv w:val="1"/>
      <w:marLeft w:val="0"/>
      <w:marRight w:val="0"/>
      <w:marTop w:val="0"/>
      <w:marBottom w:val="0"/>
      <w:divBdr>
        <w:top w:val="none" w:sz="0" w:space="0" w:color="auto"/>
        <w:left w:val="none" w:sz="0" w:space="0" w:color="auto"/>
        <w:bottom w:val="none" w:sz="0" w:space="0" w:color="auto"/>
        <w:right w:val="none" w:sz="0" w:space="0" w:color="auto"/>
      </w:divBdr>
    </w:div>
    <w:div w:id="1487747780">
      <w:bodyDiv w:val="1"/>
      <w:marLeft w:val="0"/>
      <w:marRight w:val="0"/>
      <w:marTop w:val="0"/>
      <w:marBottom w:val="0"/>
      <w:divBdr>
        <w:top w:val="none" w:sz="0" w:space="0" w:color="auto"/>
        <w:left w:val="none" w:sz="0" w:space="0" w:color="auto"/>
        <w:bottom w:val="none" w:sz="0" w:space="0" w:color="auto"/>
        <w:right w:val="none" w:sz="0" w:space="0" w:color="auto"/>
      </w:divBdr>
    </w:div>
    <w:div w:id="1508131831">
      <w:bodyDiv w:val="1"/>
      <w:marLeft w:val="0"/>
      <w:marRight w:val="0"/>
      <w:marTop w:val="0"/>
      <w:marBottom w:val="0"/>
      <w:divBdr>
        <w:top w:val="none" w:sz="0" w:space="0" w:color="auto"/>
        <w:left w:val="none" w:sz="0" w:space="0" w:color="auto"/>
        <w:bottom w:val="none" w:sz="0" w:space="0" w:color="auto"/>
        <w:right w:val="none" w:sz="0" w:space="0" w:color="auto"/>
      </w:divBdr>
    </w:div>
    <w:div w:id="1578173865">
      <w:bodyDiv w:val="1"/>
      <w:marLeft w:val="0"/>
      <w:marRight w:val="0"/>
      <w:marTop w:val="0"/>
      <w:marBottom w:val="0"/>
      <w:divBdr>
        <w:top w:val="none" w:sz="0" w:space="0" w:color="auto"/>
        <w:left w:val="none" w:sz="0" w:space="0" w:color="auto"/>
        <w:bottom w:val="none" w:sz="0" w:space="0" w:color="auto"/>
        <w:right w:val="none" w:sz="0" w:space="0" w:color="auto"/>
      </w:divBdr>
    </w:div>
    <w:div w:id="1586450372">
      <w:bodyDiv w:val="1"/>
      <w:marLeft w:val="0"/>
      <w:marRight w:val="0"/>
      <w:marTop w:val="0"/>
      <w:marBottom w:val="0"/>
      <w:divBdr>
        <w:top w:val="none" w:sz="0" w:space="0" w:color="auto"/>
        <w:left w:val="none" w:sz="0" w:space="0" w:color="auto"/>
        <w:bottom w:val="none" w:sz="0" w:space="0" w:color="auto"/>
        <w:right w:val="none" w:sz="0" w:space="0" w:color="auto"/>
      </w:divBdr>
    </w:div>
    <w:div w:id="1588810728">
      <w:bodyDiv w:val="1"/>
      <w:marLeft w:val="0"/>
      <w:marRight w:val="0"/>
      <w:marTop w:val="0"/>
      <w:marBottom w:val="0"/>
      <w:divBdr>
        <w:top w:val="none" w:sz="0" w:space="0" w:color="auto"/>
        <w:left w:val="none" w:sz="0" w:space="0" w:color="auto"/>
        <w:bottom w:val="none" w:sz="0" w:space="0" w:color="auto"/>
        <w:right w:val="none" w:sz="0" w:space="0" w:color="auto"/>
      </w:divBdr>
    </w:div>
    <w:div w:id="1600259606">
      <w:bodyDiv w:val="1"/>
      <w:marLeft w:val="0"/>
      <w:marRight w:val="0"/>
      <w:marTop w:val="0"/>
      <w:marBottom w:val="0"/>
      <w:divBdr>
        <w:top w:val="none" w:sz="0" w:space="0" w:color="auto"/>
        <w:left w:val="none" w:sz="0" w:space="0" w:color="auto"/>
        <w:bottom w:val="none" w:sz="0" w:space="0" w:color="auto"/>
        <w:right w:val="none" w:sz="0" w:space="0" w:color="auto"/>
      </w:divBdr>
    </w:div>
    <w:div w:id="1660579040">
      <w:bodyDiv w:val="1"/>
      <w:marLeft w:val="0"/>
      <w:marRight w:val="0"/>
      <w:marTop w:val="0"/>
      <w:marBottom w:val="0"/>
      <w:divBdr>
        <w:top w:val="none" w:sz="0" w:space="0" w:color="auto"/>
        <w:left w:val="none" w:sz="0" w:space="0" w:color="auto"/>
        <w:bottom w:val="none" w:sz="0" w:space="0" w:color="auto"/>
        <w:right w:val="none" w:sz="0" w:space="0" w:color="auto"/>
      </w:divBdr>
    </w:div>
    <w:div w:id="1680155178">
      <w:bodyDiv w:val="1"/>
      <w:marLeft w:val="0"/>
      <w:marRight w:val="0"/>
      <w:marTop w:val="0"/>
      <w:marBottom w:val="0"/>
      <w:divBdr>
        <w:top w:val="none" w:sz="0" w:space="0" w:color="auto"/>
        <w:left w:val="none" w:sz="0" w:space="0" w:color="auto"/>
        <w:bottom w:val="none" w:sz="0" w:space="0" w:color="auto"/>
        <w:right w:val="none" w:sz="0" w:space="0" w:color="auto"/>
      </w:divBdr>
    </w:div>
    <w:div w:id="1800413706">
      <w:bodyDiv w:val="1"/>
      <w:marLeft w:val="0"/>
      <w:marRight w:val="0"/>
      <w:marTop w:val="0"/>
      <w:marBottom w:val="0"/>
      <w:divBdr>
        <w:top w:val="none" w:sz="0" w:space="0" w:color="auto"/>
        <w:left w:val="none" w:sz="0" w:space="0" w:color="auto"/>
        <w:bottom w:val="none" w:sz="0" w:space="0" w:color="auto"/>
        <w:right w:val="none" w:sz="0" w:space="0" w:color="auto"/>
      </w:divBdr>
    </w:div>
    <w:div w:id="1827626329">
      <w:bodyDiv w:val="1"/>
      <w:marLeft w:val="0"/>
      <w:marRight w:val="0"/>
      <w:marTop w:val="0"/>
      <w:marBottom w:val="0"/>
      <w:divBdr>
        <w:top w:val="none" w:sz="0" w:space="0" w:color="auto"/>
        <w:left w:val="none" w:sz="0" w:space="0" w:color="auto"/>
        <w:bottom w:val="none" w:sz="0" w:space="0" w:color="auto"/>
        <w:right w:val="none" w:sz="0" w:space="0" w:color="auto"/>
      </w:divBdr>
    </w:div>
    <w:div w:id="1849562593">
      <w:bodyDiv w:val="1"/>
      <w:marLeft w:val="0"/>
      <w:marRight w:val="0"/>
      <w:marTop w:val="0"/>
      <w:marBottom w:val="0"/>
      <w:divBdr>
        <w:top w:val="none" w:sz="0" w:space="0" w:color="auto"/>
        <w:left w:val="none" w:sz="0" w:space="0" w:color="auto"/>
        <w:bottom w:val="none" w:sz="0" w:space="0" w:color="auto"/>
        <w:right w:val="none" w:sz="0" w:space="0" w:color="auto"/>
      </w:divBdr>
    </w:div>
    <w:div w:id="1869684984">
      <w:bodyDiv w:val="1"/>
      <w:marLeft w:val="0"/>
      <w:marRight w:val="0"/>
      <w:marTop w:val="0"/>
      <w:marBottom w:val="0"/>
      <w:divBdr>
        <w:top w:val="none" w:sz="0" w:space="0" w:color="auto"/>
        <w:left w:val="none" w:sz="0" w:space="0" w:color="auto"/>
        <w:bottom w:val="none" w:sz="0" w:space="0" w:color="auto"/>
        <w:right w:val="none" w:sz="0" w:space="0" w:color="auto"/>
      </w:divBdr>
    </w:div>
    <w:div w:id="2037267401">
      <w:bodyDiv w:val="1"/>
      <w:marLeft w:val="0"/>
      <w:marRight w:val="0"/>
      <w:marTop w:val="0"/>
      <w:marBottom w:val="0"/>
      <w:divBdr>
        <w:top w:val="none" w:sz="0" w:space="0" w:color="auto"/>
        <w:left w:val="none" w:sz="0" w:space="0" w:color="auto"/>
        <w:bottom w:val="none" w:sz="0" w:space="0" w:color="auto"/>
        <w:right w:val="none" w:sz="0" w:space="0" w:color="auto"/>
      </w:divBdr>
    </w:div>
    <w:div w:id="2037660033">
      <w:bodyDiv w:val="1"/>
      <w:marLeft w:val="0"/>
      <w:marRight w:val="0"/>
      <w:marTop w:val="0"/>
      <w:marBottom w:val="0"/>
      <w:divBdr>
        <w:top w:val="none" w:sz="0" w:space="0" w:color="auto"/>
        <w:left w:val="none" w:sz="0" w:space="0" w:color="auto"/>
        <w:bottom w:val="none" w:sz="0" w:space="0" w:color="auto"/>
        <w:right w:val="none" w:sz="0" w:space="0" w:color="auto"/>
      </w:divBdr>
    </w:div>
    <w:div w:id="2111394002">
      <w:bodyDiv w:val="1"/>
      <w:marLeft w:val="0"/>
      <w:marRight w:val="0"/>
      <w:marTop w:val="0"/>
      <w:marBottom w:val="0"/>
      <w:divBdr>
        <w:top w:val="none" w:sz="0" w:space="0" w:color="auto"/>
        <w:left w:val="none" w:sz="0" w:space="0" w:color="auto"/>
        <w:bottom w:val="none" w:sz="0" w:space="0" w:color="auto"/>
        <w:right w:val="none" w:sz="0" w:space="0" w:color="auto"/>
      </w:divBdr>
    </w:div>
    <w:div w:id="21384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dfa800-9ef0-44cb-8a12-633e29de1e0b">
      <Value>4</Value>
    </TaxCatchAll>
    <TaxKeywordTaxHTField xmlns="d0dfa800-9ef0-44cb-8a12-633e29de1e0b">
      <Terms xmlns="http://schemas.microsoft.com/office/infopath/2007/PartnerControls"/>
    </TaxKeywordTaxHTField>
    <ShareHubID xmlns="e771ab56-0c5d-40e7-b080-2686d2b89623" xsi:nil="true"/>
    <Comments xmlns="http://schemas.microsoft.com/sharepoint/v3" xsi:nil="true"/>
    <_dlc_DocId xmlns="d0dfa800-9ef0-44cb-8a12-633e29de1e0b">PMCdoc-213507164-70712</_dlc_DocId>
    <_dlc_DocIdUrl xmlns="d0dfa800-9ef0-44cb-8a12-633e29de1e0b">
      <Url>https://pmc01.sharepoint.com/sites/pmc-ms-cb/_layouts/15/DocIdRedir.aspx?ID=PMCdoc-213507164-70712</Url>
      <Description>PMCdoc-213507164-70712</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Props1.xml><?xml version="1.0" encoding="utf-8"?>
<ds:datastoreItem xmlns:ds="http://schemas.openxmlformats.org/officeDocument/2006/customXml" ds:itemID="{3F7CF8F1-D40C-4A61-A891-61931CC52C04}">
  <ds:schemaRefs>
    <ds:schemaRef ds:uri="http://schemas.openxmlformats.org/officeDocument/2006/bibliography"/>
  </ds:schemaRefs>
</ds:datastoreItem>
</file>

<file path=customXml/itemProps2.xml><?xml version="1.0" encoding="utf-8"?>
<ds:datastoreItem xmlns:ds="http://schemas.openxmlformats.org/officeDocument/2006/customXml" ds:itemID="{612643DE-39EF-43EA-BFF3-C2C348B861DE}">
  <ds:schemaRefs>
    <ds:schemaRef ds:uri="http://schemas.microsoft.com/sharepoint/v3/contenttype/forms"/>
  </ds:schemaRefs>
</ds:datastoreItem>
</file>

<file path=customXml/itemProps3.xml><?xml version="1.0" encoding="utf-8"?>
<ds:datastoreItem xmlns:ds="http://schemas.openxmlformats.org/officeDocument/2006/customXml" ds:itemID="{1EAAE141-D4E0-4C58-9D99-B7F84F56678C}">
  <ds:schemaRefs>
    <ds:schemaRef ds:uri="http://schemas.microsoft.com/sharepoint/events"/>
  </ds:schemaRefs>
</ds:datastoreItem>
</file>

<file path=customXml/itemProps4.xml><?xml version="1.0" encoding="utf-8"?>
<ds:datastoreItem xmlns:ds="http://schemas.openxmlformats.org/officeDocument/2006/customXml" ds:itemID="{BB01068A-24D8-4E0D-BA7A-BFB817562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582709-8A56-449F-9805-9CE4047CEB51}">
  <ds:schemaRefs>
    <ds:schemaRef ds:uri="http://schemas.microsoft.com/office/2006/metadata/properties"/>
    <ds:schemaRef ds:uri="http://schemas.microsoft.com/office/infopath/2007/PartnerControls"/>
    <ds:schemaRef ds:uri="d0dfa800-9ef0-44cb-8a12-633e29de1e0b"/>
    <ds:schemaRef ds:uri="e771ab56-0c5d-40e7-b080-2686d2b89623"/>
    <ds:schemaRef ds:uri="http://schemas.microsoft.com/sharepoint/v3"/>
    <ds:schemaRef ds:uri="ce530a30-1469-477c-a42f-e412a5d2cfe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1247</Words>
  <Characters>6890</Characters>
  <Application>Microsoft Office Word</Application>
  <DocSecurity>0</DocSecurity>
  <Lines>167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Agreement between the Commonwealth of Australia and the State of South Australia on the National Disability Insurance Scheme</dc:title>
  <dc:subject/>
  <cp:keywords/>
  <dcterms:created xsi:type="dcterms:W3CDTF">2026-01-30T06:41:00Z</dcterms:created>
  <dcterms:modified xsi:type="dcterms:W3CDTF">2026-03-02T02:32:00Z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698d0368,682f1e4c,2ccdf116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272e4d0e,580f5d12,189bd7b6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2026-01-21T07:16:46Z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d1b9c649-cf44-486c-98d9-bad3e95c983b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0x0101004F285619428CBE4886618267E9F1076D</vt:lpwstr>
  </property>
  <property fmtid="{D5CDD505-2E9C-101B-9397-08002B2CF9AE}" pid="18" name="docLang">
    <vt:lpwstr>en</vt:lpwstr>
  </property>
  <property fmtid="{D5CDD505-2E9C-101B-9397-08002B2CF9AE}" pid="19" name="SecurityClassification">
    <vt:lpwstr>4;#OFFICIAL|9e0ec9cb-4e7f-4d4a-bd32-1ee7525c6d87</vt:lpwstr>
  </property>
  <property fmtid="{D5CDD505-2E9C-101B-9397-08002B2CF9AE}" pid="20" name="_dlc_DocIdItemGuid">
    <vt:lpwstr>c0a2f0d4-ef35-4289-9b30-77cedc75bc04</vt:lpwstr>
  </property>
  <property fmtid="{D5CDD505-2E9C-101B-9397-08002B2CF9AE}" pid="21" name="TaxKeyword">
    <vt:lpwstr/>
  </property>
  <property fmtid="{D5CDD505-2E9C-101B-9397-08002B2CF9AE}" pid="22" name="InformationMarker">
    <vt:lpwstr/>
  </property>
</Properties>
</file>